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Подъем забастовочного движения в Британии</w:t>
      </w:r>
    </w:p>
    <w:p>
      <w:pPr/>
      <w:r>
        <w:t>2022-12-08</w:t>
      </w:r>
    </w:p>
    <w:p>
      <w:pPr/>
      <w:r>
        <w:t>6 мин. на чтение</w:t>
      </w:r>
    </w:p>
    <w:p>
      <w:r>
        <w:t>Транспорт, образование, почта, мусорщики, телекоммуникационный персонал, врачи общей практики и даже судебные адвокаты – все они выходили на забастовки прошлым летом.</w:t>
      </w:r>
    </w:p>
    <w:p>
      <w:r>
        <w:t>Пандемия COVID-19 усугубила естественную тенденцию капитализма приводить к экономическим кризисам. На волне последовавшего мирового кризиса капитализма, рабочие в Соединенном Королевстве начали борьбу за свои права и заработную плату против инфляции, роста стоимости энергии и нападок капиталистических эксплуататоров в целом.</w:t>
      </w:r>
    </w:p>
    <w:p>
      <w:r>
        <w:t>Летом, после мучительно долгого спада профсоюзной активности в Великобритании, разочарование членов профсоюзов вылилось в кампанию забастовок. С тех пор масштабы забастовок возросли: в дополнение к транспортникам, работникам образования и почты, мусорщикам, сотрудникам телекоммуникаций, врачам общей практики и даже адвокатам, которые бастовали летом в знак протеста против снижения их заработной платы, было объявлено о проведении еще нескольких забастовок осенью и зимой, если работодатели не прислушаются к требованиям работников.</w:t>
      </w:r>
    </w:p>
    <w:p>
      <w:r>
        <w:t xml:space="preserve">Одним из последних и, безусловно, одним из, если не самым серьезным, в глазах британской общественности является объявление 9 ноября Королевским колледжем сестринского дела о том, что у него есть мандат на забастовку в большинстве трастов NHS. 17-го числа RCN </w:t>
      </w:r>
      <w:hyperlink r:id="rId9">
        <w:r>
          <w:rPr>
            <w:color w:val="0000FF"/>
            <w:u w:val="single"/>
          </w:rPr>
          <w:t>предупредил</w:t>
        </w:r>
      </w:hyperlink>
      <w:r>
        <w:t xml:space="preserve"> госсекретаря по здравоохранению и социальной защите, что у правительства есть пять дней, чтобы прийти к соглашению с медсестрами по поводу их заработной платы, иначе даты забастовки будут объявлены на декабрь.</w:t>
      </w:r>
    </w:p>
    <w:p>
      <w:r>
        <w:t>Стагнация заработной платы в течение многих лет привела к нехватке медицинского персонала по всей стране, которая больше не может быть заполнена за счет найма персонала из Европы после выхода из Евросоюза, в сочетании с чрезмерной эксплуатацией медицинских работников во время пандемии коронавируса (где их труд считался необходимым для предотвращения катастрофы) привело к объявлению первой в истории забастовки медсестёр из-за их ухудшающихся условий.</w:t>
      </w:r>
    </w:p>
    <w:p>
      <w:r>
        <w:t>Объявление о забастовке медсестер знаменует новый этап в борьбе пролетариата с натиском капиталистической политики. Медсестры в Великобритании никогда за всю свою историю не бастовали, значение этого не ускользнуло ни от британской общественности, ни от британской буржуазии. Эта беспрецедентная мера была принята после десятилетия жесткой экономии, захлестнувшей Национальную службу здравоохранения и приведшей здравоохранение в Великобритании к стремительному обрушению.</w:t>
      </w:r>
    </w:p>
    <w:p>
      <w:r>
        <w:t xml:space="preserve">Умышленное пренебрежение британским государством Национальной службой здравоохранения, поставило систему здравоохранения на грань краха, способствуя ухудшению здоровья пролетариата в Великобритании, а пандемия ускорила его падение до нынешнего уровня. По </w:t>
      </w:r>
      <w:hyperlink r:id="rId10">
        <w:r>
          <w:rPr>
            <w:color w:val="0000FF"/>
            <w:u w:val="single"/>
          </w:rPr>
          <w:t>состоянию</w:t>
        </w:r>
      </w:hyperlink>
      <w:r>
        <w:t xml:space="preserve"> на октябрь 2022 года 6,8 миллиона человек (почти каждый восьмой) ожидают планового стационарного лечения только в Англии, 377 689 из которых ожидают более года, и 2 665 004 ждут более 18 недель, что предполагается максимальным временем ожидания таких процедур, как замена сустава, вправление грыжи или удаление катаракты.</w:t>
      </w:r>
    </w:p>
    <w:p>
      <w:r>
        <w:t xml:space="preserve">В дополнение к этому, пациенты также сталкиваются с длительным ожиданием помощи после несчастных случаев и в неотложных ситуациях, при лечении рака (например, хирургического вмешательства или химиотерапии) или даже простого прибытия скорой помощи. </w:t>
      </w:r>
    </w:p>
    <w:p>
      <w:r>
        <w:t xml:space="preserve">Особенно </w:t>
      </w:r>
      <w:hyperlink r:id="rId11">
        <w:r>
          <w:rPr>
            <w:color w:val="0000FF"/>
            <w:u w:val="single"/>
          </w:rPr>
          <w:t>трагичным примером</w:t>
        </w:r>
      </w:hyperlink>
      <w:r>
        <w:t xml:space="preserve"> стала смерть Юсуфа Ахмеда, пятилетнего мальчика из города Ротерхэм. 14 ноября его дядя Захир Ахмед доставил его в больницу общего профиля Ротерхэма после жалоб на боль в горле. Накануне лечащий врач прописал ему антибиотики, но его состояние не улучшилось. Однако Захир сказал, что он всю ночь ждал осмотра Юсуфа, и врач отправил его племянника домой, хотя сказал, что это был "худший случай тонзиллита, который он когда-либо видел".</w:t>
      </w:r>
    </w:p>
    <w:p>
      <w:pPr>
        <w:pStyle w:val="IntenseQuote"/>
      </w:pPr>
      <w:r>
        <w:t>Они продолжали говорить нам: “У нас один врач. Что вы хотите, чтобы мы сделали? У нас нет свободных кроватей. Что вы хотите, чтобы мы сделали? У нас нет для него места. Что вы хотите, чтобы мы сделали? Жалуйтесь важным шишкам, не жалуйтесь нам. Пожалуйтесь шишкам, которые дали нам только одного врача”</w:t>
      </w:r>
    </w:p>
    <w:p>
      <w:r>
        <w:t>После того, как его выписали из больницы из-за нехватки врачей и свободных коек, Юсуф вернулся домой, несмотря на то, что теперь не мог глотать и дышать. Затем он был доставлен в специализированную педиатрическую бригаду в детской больнице соседнего Шеффилда. К этому моменту инфекция распространилась на его легкие. Затем у Юсуфа случилась полиорганная недостаточность, приведшая к нескольким остановкам сердца. Он умер от пневмонии в понедельник, 21 ноября.</w:t>
      </w:r>
    </w:p>
    <w:p>
      <w:r>
        <w:t>Халатность, приведшая к гибели Юсуфа в результате легко предотвратимого стечения обстоятельств может быть возложена непосредственно на класс капиталистов, который по самой своей природе приводит к таким чудовищным явлениям. Тот факт, что медсестры объявляют забастовку, а система здравоохранения находится на грани краха, подчеркивает кризис, с которым сталкивается британский империализм.</w:t>
      </w:r>
    </w:p>
    <w:p>
      <w:r>
        <w:t>Годы сокращений приводят интересы бастующих медсестер в соответствие с интересами рабочих бороться за лучшее, чем Национальная служба здравоохранения, поскольку британская буржуазия стремится сократить государственные расходы и продолжить приватизацию системы здравоохранения в попытке повысить свою норму прибыли.</w:t>
      </w:r>
    </w:p>
    <w:p>
      <w:r>
        <w:t xml:space="preserve">Ясно, что по мере развития этого процесса пролетариат будет еще больше нищать; рабочий класс уже подвергается массовой эксплуатации и быстрому снижению уровня жизни, и разрушение государственной системы здравоохранения станет по нему огромным ударом: случаи, подобные Юсуфу, неизбежно станут более распространенными. Два столетия прошло с тех пор, как Фридрих Энгельс </w:t>
      </w:r>
      <w:hyperlink r:id="rId12">
        <w:r>
          <w:rPr>
            <w:color w:val="0000FF"/>
            <w:u w:val="single"/>
          </w:rPr>
          <w:t>написал</w:t>
        </w:r>
      </w:hyperlink>
      <w:r>
        <w:t xml:space="preserve"> свой всемирно-исторический доклад "Положение рабочего класса Англии", а британский пролетариат сталкивается всё с теми же проблемами: слабым здоровьем, безработицей, нищетой, лишениями и низким уровнем образования:</w:t>
      </w:r>
    </w:p>
    <w:p>
      <w:pPr>
        <w:pStyle w:val="IntenseQuote"/>
      </w:pPr>
      <w:r>
        <w:t>Дети, живущие впроголодь именно тогда, когда питание им наиболее необходимо, — а сколько бывает таких детей во время каждого кризиса и даже в период расцвета промышленности, — не могут не быть крайне слабыми, золотушными и рахитичными. Что они именно такие, можно судить по их виду. Отсутствие ухода, на что обречена громадная масса детей рабочих, оставляет неизгладимые следы и ведёт к вырождению всего рабочего класса. Если сюда прибавить ещё неподходящую одежду рабочих и обусловленную ею невозможность защитить себя от простуды, необходимость работать до тех пор, пока болезнь окончательно не свалит с ног, жестокую нужду семьи во время болезни работника и обычное отсутствие всякой врачебной помощи, то можно будет приблизительно создать себе представление о состоянии здоровья английских рабочих.</w:t>
      </w:r>
    </w:p>
    <w:p>
      <w:r>
        <w:t>Такова реальность капитализма для большинства человечества вопреки ложным утверждениям буржуазных идеологов о том, что капитализм обогащает всех: капитализм приводит к бедности подавляющее большинство человечества ради выгоды крошечного меньшинства.</w:t>
      </w:r>
    </w:p>
    <w:p>
      <w:r>
        <w:t xml:space="preserve">В дополнение к беспрецедентной забастовке британских медсестер профсоюзы, представляющие государственных служащих, </w:t>
      </w:r>
      <w:hyperlink r:id="rId13">
        <w:r>
          <w:rPr>
            <w:color w:val="0000FF"/>
            <w:u w:val="single"/>
          </w:rPr>
          <w:t>объявили</w:t>
        </w:r>
      </w:hyperlink>
      <w:r>
        <w:t>, что после встречи между представителями профсоюза общественных и коммерческих служб (PCS) и чиновниками Кабинета министров, которая не дала никаких результатов, они тоже покинут рабочие места. Сообщалось, что ‘они [правительство] не внесли никаких предложений, которые удовлетворяли бы их [рабочих] требованиям о повышении заработной платы на 10%, пенсионных условиях, гарантиях занятости и отмене запланированных реформ по сокращению штатов’.</w:t>
      </w:r>
    </w:p>
    <w:p>
      <w:r>
        <w:t>По итогу, 100 000 государственных служащих проголосовали за то, чтобы объявить забастовку, при этом 126 различных департаментов и других государственных органов преодолели необходимый 50%-ный порог. Таким образом, работники Министерства внутренних дел, Департамента транспорта и Департамента по окружающей среде, продовольствию и сельским делам выйдут в середине декабря.</w:t>
      </w:r>
    </w:p>
    <w:p>
      <w:r>
        <w:t>Из участников забастовки наибольшее удивление вызывают, пожалуй, работники Пограничных войск, организации, которая следит за границами Великобритании и теми, кто прибывает в страну. Утверждалось, что правительство планирует привлечь военных в качестве рабочей силы, чтобы восполнить любые нехватки и пробелы, вызванные этими забастовщиками: дальнейшая милитаризация границы и подрыв места рабочих в гражданском обществе.</w:t>
      </w:r>
    </w:p>
    <w:p>
      <w:r>
        <w:t>Значение забастовки государственных служащих нельзя недооценивать: британский империализм столкнулся с таким глубоким кризисом, что даже их собственные администраторы и служащие требуют повышения заработной платы и улучшения условий труда.</w:t>
      </w:r>
    </w:p>
    <w:p>
      <w:r>
        <w:t>Медсестры и государственные служащие являются лишь последними в нарастающих производственных спорах между британским пролетариатом и классом капиталистов. Буржуазия Соединенного Королевства, отчаянно пытающаяся сохранить и нарастить свою норму прибыли за счет рабочего класса в период особенно интенсивного капиталистического кризиса, сталкивается с сопротивлением, невиданным десятилетиями.</w:t>
      </w:r>
    </w:p>
    <w:p>
      <w:r>
        <w:t>Совершенно очевидно, что в рабочем движении наблюдается подъем, поскольку пролетариат, столкнувшийся с катастрофическим кризисом стоимости жизни, разваливающейся системой социального обеспечения и, следовательно, крайней нищетой, взял в свои руки борьбу за большую зарплату и лучшие условия. Именно в такие периоды рабочей агитации внутри рабочих взращиваются семена социализма, коллективные действия пролетариев и объединенный ответ буржуазии в этой борьбе обнажают идеологические и социальные отношения, которые обычно сокрыты при капитализме в попытке загнать в тупик рабочих и их дело. Ленин описывал это так:</w:t>
      </w:r>
    </w:p>
    <w:p>
      <w:pPr>
        <w:pStyle w:val="IntenseQuote"/>
      </w:pPr>
      <w:r>
        <w:t>Всякая стачка наводит рабочих с громадной силой на мысль о социализме — о борьбе всего рабочего класса за свое освобождение от гнета капитала. Очень часто бывало так, что до крупной стачки рабочие какой-нибудь фабрики или какого-нибудь производства, какого-нибудь города почти не знали и не думали о социализме, но после стачки среди них все сильнее распространяются кружки, союзы и все больше и больше рабочих делается социалистами.</w:t>
      </w:r>
    </w:p>
    <w:p>
      <w:pPr>
        <w:pStyle w:val="IntenseQuote"/>
      </w:pPr>
      <w:r>
        <w:t>Стачка учит рабочих понимать, в чем сила хозяев и в чем сила рабочих, учит думать не об одном только своем хозяине и не об одних только ближайших товарищах своих, а о всех хозяевах, о всем классе капиталистов и о всем классе рабочих. Когда фабрикант, наживший себе миллионы трудом нескольких поколений рабочих, не соглашается на самую скромную прибавку к плате или даже пытается еще более понизить плату и, в случае сопротивления рабочих, выбрасывает на мостовую тысячи голодных семей, — тогда рабочие ясно видят, что весь класс капиталистов есть враг всему классу рабочих, что рабочие могут надеяться только на себя и на свое объединение.</w:t>
      </w:r>
    </w:p>
    <w:p>
      <w:r>
        <w:t xml:space="preserve">Во время подготовки этого материала были объявлены новые забастовки: железнодорожники и транспортники, зашедшие в тупик с сетевыми компаниями, управляющими транспортными маршрутами Великобритании, проголосовали за продление своей забастовки на рождественский период. Мик Линч, глава профсоюза RMT, </w:t>
      </w:r>
      <w:hyperlink r:id="rId14">
        <w:r>
          <w:rPr>
            <w:color w:val="0000FF"/>
            <w:u w:val="single"/>
          </w:rPr>
          <w:t>объявил</w:t>
        </w:r>
      </w:hyperlink>
      <w:r>
        <w:t>, что продление и эскалация забастовки были вызваны тем, что “самому высокопоставленному человеку в сфере оперирования поездов запретили предлагать нам сделку ... в Министерстве транспорта …”. Буржуазное правительство преисполненный решимости не уступать бастующим пролетариям, дойдя уже до отказа даже вести переговоры с профсоюзами.</w:t>
      </w:r>
    </w:p>
    <w:p>
      <w:r>
        <w:t xml:space="preserve">Учителя в Шотландии, представленные крупнейшим в стране профсоюзом учителей, Институтом образования Шотландии (EIS), с тех пор также </w:t>
      </w:r>
      <w:hyperlink r:id="rId15">
        <w:r>
          <w:rPr>
            <w:color w:val="0000FF"/>
            <w:u w:val="single"/>
          </w:rPr>
          <w:t>объявили</w:t>
        </w:r>
      </w:hyperlink>
      <w:r>
        <w:t xml:space="preserve"> забастовку в связи с ухудшением их заработной платы и условий труда, закрыв почти все начальные и средние школы в Шотландии в четверг, 24 ноября. Сотрудники и преподаватели университета присоединились к своим коллегам по забастовке.</w:t>
      </w:r>
    </w:p>
    <w:p>
      <w:r>
        <w:t>Кризис вызвал беспрецедентный рост масштабов рабочего движения и не проявляет никаких признаков ослабления; более того, он, по-видимому, набирает обороты. Так называемые коммунисты Великобритании, поражённые ревизионизмом, оппортунизмом и теоретической бедностью, изо всех сил пытаются занять место в разворачивающейся ситуации; в такой важный период они прискорбно неподготовлены. Крайне важно, чтобы преданные коммунисты, руководствуясь глубоким марксистско-ленинским анализом состояния капитализма в Великобритании, присоединились к профсоюзной борьбе, чтобы быть услышанными рабочими и развить текущую, стихийную классовую борьбу в более высокую, революционную. Только тогда буржуазная власть может быть сокрушена, а рабочие освобождены.</w:t>
      </w:r>
    </w:p>
    <w:p>
      <w:r>
        <w:t xml:space="preserve">Источники: Independent - </w:t>
      </w:r>
      <w:hyperlink r:id="rId9">
        <w:r>
          <w:rPr>
            <w:color w:val="0000FF"/>
            <w:u w:val="single"/>
          </w:rPr>
          <w:t>«Royal College of Nursing warns of December strikes over pay»</w:t>
        </w:r>
      </w:hyperlink>
      <w:r>
        <w:t xml:space="preserve"> от 17 ноября 2022 г.</w:t>
      </w:r>
    </w:p>
    <w:p>
      <w:r>
        <w:t xml:space="preserve">The Guardian - </w:t>
      </w:r>
      <w:hyperlink r:id="rId10">
        <w:r>
          <w:rPr>
            <w:color w:val="0000FF"/>
            <w:u w:val="single"/>
          </w:rPr>
          <w:t>«Record 6.8m people waiting for hospital treatment in England»</w:t>
        </w:r>
      </w:hyperlink>
      <w:r>
        <w:t xml:space="preserve"> от 08 сентября 2022 г.</w:t>
      </w:r>
    </w:p>
    <w:p>
      <w:r>
        <w:t xml:space="preserve">The Guardian - </w:t>
      </w:r>
      <w:hyperlink r:id="rId11">
        <w:r>
          <w:rPr>
            <w:color w:val="0000FF"/>
            <w:u w:val="single"/>
          </w:rPr>
          <w:t>«Rotherham: inquiry after family says boy, 5, died after hospital turned him away»</w:t>
        </w:r>
      </w:hyperlink>
      <w:r>
        <w:t xml:space="preserve"> от 26 ноября 2022 г.</w:t>
      </w:r>
    </w:p>
    <w:p>
      <w:r>
        <w:t xml:space="preserve">Civil Service World - </w:t>
      </w:r>
      <w:hyperlink r:id="rId13">
        <w:r>
          <w:rPr>
            <w:color w:val="0000FF"/>
            <w:u w:val="single"/>
          </w:rPr>
          <w:t>«Civil servants at three departments to strike from mid-December»</w:t>
        </w:r>
      </w:hyperlink>
      <w:r>
        <w:t xml:space="preserve"> от 18 ноября 2022 г.</w:t>
      </w:r>
    </w:p>
    <w:p>
      <w:r>
        <w:t xml:space="preserve">Аккаунт </w:t>
      </w:r>
      <w:hyperlink r:id="rId14">
        <w:r>
          <w:rPr>
            <w:color w:val="0000FF"/>
            <w:u w:val="single"/>
          </w:rPr>
          <w:t>Saul Staniforth в Twitter</w:t>
        </w:r>
      </w:hyperlink>
    </w:p>
    <w:p>
      <w:r>
        <w:t xml:space="preserve">BBC - </w:t>
      </w:r>
      <w:hyperlink r:id="rId15">
        <w:r>
          <w:rPr>
            <w:color w:val="0000FF"/>
            <w:u w:val="single"/>
          </w:rPr>
          <w:t>«Teachers hold mass rallies during strike over pay»</w:t>
        </w:r>
      </w:hyperlink>
      <w:r>
        <w:t xml:space="preserve"> от 24 ноября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independent.co.uk/business/royal-college-of-nursing-warns-of-december-strikes-over-pay-b2227256.html" TargetMode="External"/><Relationship Id="rId10" Type="http://schemas.openxmlformats.org/officeDocument/2006/relationships/hyperlink" Target="https://www.theguardian.com/society/2022/sep/08/waiting-lists-for-routine-hospital-treatment-in-england-break-record" TargetMode="External"/><Relationship Id="rId11" Type="http://schemas.openxmlformats.org/officeDocument/2006/relationships/hyperlink" Target="https://www.theguardian.com/uk-news/2022/nov/26/rotherham-inquiry-after-family-says-boy-5-died-after-hospital-turned-him-away" TargetMode="External"/><Relationship Id="rId12" Type="http://schemas.openxmlformats.org/officeDocument/2006/relationships/hyperlink" Target="https://www.marxists.org/russkij/marx/1845/working_class_england/index.htm" TargetMode="External"/><Relationship Id="rId13" Type="http://schemas.openxmlformats.org/officeDocument/2006/relationships/hyperlink" Target="https://www.civilserviceworld.com/professions/article/civil-servants-strike-home-office-department-transport-environment-borders-ports-december" TargetMode="External"/><Relationship Id="rId14" Type="http://schemas.openxmlformats.org/officeDocument/2006/relationships/hyperlink" Target="https://twitter.com/SaulStaniforth/status/1595099592562974726?t=Ibz3M2vH91EE5HXTEA9vCA&amp;s=19" TargetMode="External"/><Relationship Id="rId15" Type="http://schemas.openxmlformats.org/officeDocument/2006/relationships/hyperlink" Target="https://www.bbc.com/news/uk-scotland-63734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