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Под Оренбургом жители сами построили дамбу для защиты домов от наводнения</w:t>
      </w:r>
    </w:p>
    <w:p>
      <w:pPr/>
      <w:r>
        <w:t>2024-04-18</w:t>
      </w:r>
    </w:p>
    <w:p>
      <w:pPr/>
      <w:r>
        <w:t>1 мин. на чтение</w:t>
      </w:r>
    </w:p>
    <w:p>
      <w:r>
        <w:t>После достижения уровня воды в реке Урал критических значений угроза затопления поселка Перовский под Оренбургом стала более чем реальной. Не получив поддержки от властей, жители своими силами организовались и в течение пяти дней строили дамбу длиной, по разным оценкам, в 1,5 км. Они сами подготовили проект постройки, заказали тысячи кубометров глины и начали работу, которая проходила круглосуточно и по составленному графику, — это готовка еды, обход дамбы, проверка отсутствия протечек и непосредственно стройка.</w:t>
      </w:r>
    </w:p>
    <w:p>
      <w:r>
        <w:t>Со слов участников стройки, такая грандиозная и столь необходимая работа не только не вызвала энтузиазма у администрации, но и обернулась буквально противоположным мнением. Выплаты, положенные при ЧС, жители пока не получили – якобы за нарушение условий проживания, а некоторые чиновники буквально угрожали наказать людей за несогласованную постройку дамбы.</w:t>
      </w:r>
    </w:p>
    <w:p>
      <w:r>
        <w:t>Буржуазное государство не только экономит средства на заблаговременной подготовке к стихийным бедствиям, но и пытается снять с себя все социальные обязательства, которые были завоеваны трудящимися во время классовой борьбы. В таких условиях самоорганизация простых людей, в любом виде, является угрозой капиталу значительно большей, чем любой катаклизм или катастрофа. Честно трудиться без риска в критический момент остаться один на один со стихией или другого рода вызовами можно только перейдя к диктатуре пролетариата и построению социализма.</w:t>
      </w:r>
    </w:p>
    <w:p>
      <w:r>
        <w:t xml:space="preserve">Источник: Газета.ru - </w:t>
      </w:r>
      <w:hyperlink r:id="rId9">
        <w:r>
          <w:rPr>
            <w:color w:val="0000FF"/>
            <w:u w:val="single"/>
          </w:rPr>
          <w:t>Жители поселка под Оренбургом построили дамбу и спасли свои дома от затопления</w:t>
        </w:r>
      </w:hyperlink>
      <w:r>
        <w:t xml:space="preserve"> от 15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social/news/2024/04/15/22792406.shtml?upd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