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Попов — НЕ марксист?</w:t>
      </w:r>
    </w:p>
    <w:p>
      <w:pPr/>
      <w:r>
        <w:t>2019-07-07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