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коммунизм не утопия?</w:t>
      </w:r>
    </w:p>
    <w:p>
      <w:pPr/>
      <w:r>
        <w:t>2020-10-31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