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призывает "перетерпеть" ради молодого поколения</w:t>
      </w:r>
    </w:p>
    <w:p>
      <w:pPr/>
      <w:r>
        <w:t>2022-09-12</w:t>
      </w:r>
    </w:p>
    <w:p>
      <w:pPr/>
      <w:r>
        <w:t>1 мин. на чтение</w:t>
      </w:r>
    </w:p>
    <w:p>
      <w:r>
        <w:t>По мнению пресс-секретаря президента Дмитрия Пескова, России нужно доделать все начатое, чтобы обеспечить будущее молодого поколения.</w:t>
      </w:r>
    </w:p>
    <w:p>
      <w:pPr>
        <w:pStyle w:val="IntenseQuote"/>
      </w:pPr>
      <w:r>
        <w:t>“Россия должна завершить начатое на Украине, чтобы обезопасить будущее молодого поколения, сейчас страдают связи между людьми, но это та цена, которую приходится платить” – заявил Дмитрий Песков.</w:t>
      </w:r>
      <w:r>
        <w:br/>
      </w:r>
      <w:r>
        <w:t>“У нас же живет много украинцев, у меня жена практически украинка. И ее друзья детства – они там, на Украине. И вот с ними у нее испортились отношения. И она безумно переживает из-за этого. Безумно. Вот это вот трагедия настоящая”, — сказал Песков в интервью телеканалу РБК.</w:t>
      </w:r>
      <w:r>
        <w:br/>
      </w:r>
      <w:r>
        <w:t>“Но это та цена, которую нам нужно заплатить. Это нужно все перетерпеть, и доделать все начатое, чтобы обезопасить потом будущее того самого молодого поколения”, — добавил он.</w:t>
      </w:r>
    </w:p>
    <w:p>
      <w:r>
        <w:t>“Россия должна завершить начатое на Украине, чтобы обезопасить будущее молодого поколения, сейчас страдают связи между людьми, но это та цена, которую приходится платить” – заявил Дмитрий Песков.</w:t>
      </w:r>
    </w:p>
    <w:p>
      <w:r>
        <w:t>“У нас же живет много украинцев, у меня жена практически украинка. И ее друзья детства – они там, на Украине. И вот с ними у нее испортились отношения. И она безумно переживает из-за этого. Безумно. Вот это вот трагедия настоящая”, — сказал Песков в интервью телеканалу РБК.</w:t>
      </w:r>
    </w:p>
    <w:p>
      <w:r>
        <w:t>“Но это та цена, которую нам нужно заплатить. Это нужно все перетерпеть, и доделать все начатое, чтобы обезопасить потом будущее того самого молодого поколения”, — добавил он.</w:t>
      </w:r>
    </w:p>
    <w:p>
      <w:r>
        <w:t>Лицемерные буржуазные апологеты просят нас “перетерпеть” гибель рабочих в горячих точках, экономические проблемы и все большее обнищание населения, прикрываясь речами о любви к Родине, патриотизме и защите нашей страны от внешнего врага, которого представляют как источник всех бед.</w:t>
      </w:r>
    </w:p>
    <w:p>
      <w:r>
        <w:t>Капиталисты лишь защищают свои корыстные интересы, используя рабочих как инструмент их достижения. С уничтожением одного врага обязательно появятся новые и всё повторится. Ведь настоящий враг рабочих не по ту сторону линии фронта, а по обе стороны, который сталкивает народы друг с другом.</w:t>
      </w:r>
    </w:p>
    <w:p>
      <w:r>
        <w:t xml:space="preserve">Источник: РИА Новости – </w:t>
      </w:r>
      <w:hyperlink r:id="rId9">
        <w:r>
          <w:rPr>
            <w:color w:val="0000FF"/>
            <w:u w:val="single"/>
          </w:rPr>
          <w:t>“Песков призвал “перетерпеть”, чтобы обезопасить будущее молодого поколения”</w:t>
        </w:r>
      </w:hyperlink>
      <w:r>
        <w:t xml:space="preserve"> от 06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0906/buduschee-18147725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