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Остановка продажи препаратов Quramax в Узбекистане</w:t>
      </w:r>
    </w:p>
    <w:p>
      <w:pPr/>
      <w:r>
        <w:t>2023-01-10</w:t>
      </w:r>
    </w:p>
    <w:p>
      <w:pPr/>
      <w:r>
        <w:t>1 мин. на чтение</w:t>
      </w:r>
    </w:p>
    <w:p>
      <w:r>
        <w:t>В ходе экспертизы, проведённой лабораторией контроля качества и стандартизации лекарственных средств, выявлено превышение нормы этиленгликоля в составе препарата Док-1 Макс в 300 раз.</w:t>
      </w:r>
    </w:p>
    <w:p>
      <w:pPr>
        <w:pStyle w:val="IntenseQuote"/>
      </w:pPr>
      <w:r>
        <w:t>"Это средство является токсичным, его 95-процентный раствор при применении 1−2 мл/кг вызывает серьезные изменения в здоровье пациента, а именно рвоту, потерю сознания, приступ эпилепсии, проблемы в кровеносно-сосудистой системе и острую почечную недостаточность", – заявили в Минздраве.</w:t>
      </w:r>
    </w:p>
    <w:p>
      <w:r>
        <w:t>Ранее также сообщалось о прекращении  продаж препаратов индийского производителя Marion Biotech, таких как "Цинепар", "Травамакс", "Амбронол" и другие в Узбекистане. На специализированных сайтах появились пометки о запрете на продажу этих лекарств. В Индии было приостановлено действие сертификата о регистрации компании Marion Biotech.</w:t>
      </w:r>
    </w:p>
    <w:p>
      <w:r>
        <w:t>Крупные фармкомпании регулярно ловят на пренебрежении качеством и безопасностью производимых лекарств ради уменьшения затрат на производство, а ,как следствие, увеличения прибыли. Однако, как бы это ни было аморально и неэтично, пока существует капиталистическая система, в которой любая компания, даже та, что производит жизненно важные лекарства, стремится лишь к росту доходов от продаж, подобные ситуации неминуемо будут повторяться.</w:t>
      </w:r>
    </w:p>
    <w:p>
      <w:r>
        <w:t>Источник: zakon.kz "</w:t>
      </w:r>
      <w:hyperlink r:id="rId9">
        <w:r>
          <w:rPr>
            <w:color w:val="0000FF"/>
            <w:u w:val="single"/>
          </w:rPr>
          <w:t>В Узбекистане приостановят продажу всех лекарств Quramax</w:t>
        </w:r>
      </w:hyperlink>
      <w:r>
        <w:t>" от 4 января 2023 г.</w:t>
      </w:r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zakon.kz/6380624-v-uzbekistane-priostanovyat-prodazhu-vsekh-lekarstv-Qurama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