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40% опрошенных россиян готовы отдать детей на подработку</w:t>
      </w:r>
    </w:p>
    <w:p>
      <w:pPr/>
      <w:r>
        <w:t>2024-06-04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результатам</w:t>
        </w:r>
      </w:hyperlink>
      <w:r>
        <w:t xml:space="preserve"> исследования, проведенного аналитиками финансового маркетплейса «Выберу.ру», более 40% опрошенных родителей положительно относятся к подработкам детей в летние каникулы. Главным достоинством респонденты называют формирование правильных финансовых привычек у детей.</w:t>
      </w:r>
    </w:p>
    <w:p>
      <w:r>
        <w:t>Опрос показал, что 43% участников, имеющих детей от 14 до 16 лет, поддерживают их подработку, высказывая мнение, что это лучший способ научить ребенка на практике основам финансовой грамотности. 34% родителей считают, что подработка на школьных каникулах окажет помощь подростку в формировании успешной бизнес-карьере в молодом возрасте. 14% уверены, что любая работа положительно влияет на развитие социальных навыков. Не поддержало идею подработки только 23% опрошенных, считая, что работа в школьном возрасте негативно влияет на успеваемость и во время каникул необходимо отдыхать.</w:t>
      </w:r>
    </w:p>
    <w:p>
      <w:r>
        <w:t>Директор департамента коммуникационной политики «Выберу.ру» Анна Романенко высказала мнение, что чем раньше ребенок учится реальным финансовым операциям, тем проще ему будет адаптироваться во взрослом мире.</w:t>
      </w:r>
    </w:p>
    <w:p>
      <w:r>
        <w:t>Несомненно, навыки финансовой грамотности и желание трудовой деятельности важны для подрастающего поколения, но на практике, в большинстве случаев, подобные желания вызваны не тягой подростка к саморазвитию, а тяжелым материальным положением семьи. Так, ребенок, не получающий в необходимой мере материальную поддержку своих потребностей, вынужден рано начинать трудовую деятельность, распыляя свои силы и отказывая себе в возможности развития и отдыха. Родители вынуждены с одобрением относиться к подобному положению вещей, дабы хоть сколь-нибудь снизить свою финансовую перегрузку.</w:t>
      </w:r>
    </w:p>
    <w:p>
      <w:r>
        <w:t>Апологеты капитализма с радостью аннулируют вековые завоевания трудящихся, называя детский труд пользой: для детей - развитие финансовой грамотности; для родителей - помощь в воспитании и снижение материальной нагрузки; для общества – взращивание человека ответственного и грамотного. На деле за ширмой всеобщей пользы скрывается банальное желание всё большей эксплуатации населения и всё большая жажда наживы. Только осознав свои классовые интересы можно создать условия, при которых человек сможет развиваться без необходимости делать выбор между голодом и рабством.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«Более 40% опрошенных россиян готовы отдать детей на подработку»</w:t>
        </w:r>
      </w:hyperlink>
      <w:r>
        <w:t xml:space="preserve"> от 31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04999/2024-05-31/bolee-40-oproshennykh-rossiian-gotovy-otdat-detei-na-podrab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