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105 лет Великой Октябрьской Революции</w:t>
      </w:r>
    </w:p>
    <w:p>
      <w:pPr/>
      <w:r>
        <w:t>2022-11-07</w:t>
      </w:r>
    </w:p>
    <w:p>
      <w:pPr/>
    </w:p>
    <w:p>
      <w:r>
        <w:t>Команда «Политштурма» поздравляет всех товарищей с новой годовщиной Великой Октябрьской Социалистической Революции.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