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ОДКБ направляет миротворцев в Казахстан</w:t>
      </w:r>
    </w:p>
    <w:p>
      <w:pPr/>
      <w:r>
        <w:t>2022-01-08</w:t>
      </w:r>
    </w:p>
    <w:p>
      <w:pPr/>
      <w:r>
        <w:t>1 мин. на чтение</w:t>
      </w:r>
    </w:p>
    <w:p>
      <w:r>
        <w:t>Страны ОДКБ: Россия, Белоруссия, Таджикистан, Армения и Киргизстан отправили своих миротворцев в Казахстан.</w:t>
      </w:r>
    </w:p>
    <w:p>
      <w:r>
        <w:t>6 января 2022 года Совет коллективной безопасности ОДКБ принял решение направить в Республику Казахстан на ограниченный по времени период Коллективные миротворческие силы Организации Договора о коллективной безопасности для стабилизации и нормализации обстановки. Миротворцы будут выполнять задачи по охране важных государственных и военных объектов, оказанию содействия силам казахских правоохранителей в стабилизации обстановки и возвращение ее в правовое поле.</w:t>
      </w:r>
    </w:p>
    <w:p>
      <w:r>
        <w:t>Местная буржуазная группировка (ОДКБ) помогает расправляться с рабочим движением, стихийно возникшим в Казахстане. Капитал не знает наций и границ. Военные разных государств сообща будут подавлять протест рабочих. Буржуазия давно едина – она организована и действует в своих классовых интересах.</w:t>
      </w:r>
    </w:p>
    <w:p>
      <w:r>
        <w:t>Теория марксизма-ленинизма учит — для борьбы с империализмом пролетариату нужен свой авангард. Рабочим необходимо создать свою коммунистическую партию, чтобы вести свою политическую, а не только экономическую борьбу. Без партии рабочие разобщены и дезорганизованы, и рискуют быть обмануты буржуазией.</w:t>
      </w:r>
    </w:p>
    <w:p>
      <w:r>
        <w:t>Осознанное понимание классовых интересов не может зародиться в стихийном рабочем движении. Классовые интересы пролетариата давно сформулированы в марксисткой науке. Сознательные трудящиеся и представители прогрессивной интеллигенции должны изучить её и принести в стихийно создающееся рабочее движение, организовать его для наиболее эффективной борьбы. Изучать передовую теорию лучше всего в коллективе единомышленников, например, в кружках Политштурма.</w:t>
      </w:r>
    </w:p>
    <w:p>
      <w:r>
        <w:t>Только овладев этим знанием, пролетариат, под руководством партии — своего авангарда, станет могильщиком капитализма.</w:t>
      </w:r>
    </w:p>
    <w:p>
      <w:r>
        <w:t>Источник: Белта – “Белорусский контингент сил ОДКБ вылетел в Казахстан с миротворческой миссией” от 06 января 2022 г.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