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возможном дефиците электроэнергии в Казахстане высказались в Минэнерго</w:t>
      </w:r>
    </w:p>
    <w:p>
      <w:pPr/>
      <w:r>
        <w:t>2022-08-14</w:t>
      </w:r>
    </w:p>
    <w:p>
      <w:pPr/>
      <w:r>
        <w:t>1 мин. на чтение</w:t>
      </w:r>
    </w:p>
    <w:p>
      <w:r>
        <w:t>Глава Минэнерго Болат Акчулаков на брифинге в СЦК высказался о возможности возникновения дефицита электроэнергии в Казахстане в этом году, передает корреспондент NUR.KZ.</w:t>
      </w:r>
    </w:p>
    <w:p>
      <w:r>
        <w:t>Акчулаков напомнил, что в прошлом году в Казахстане был дефицит электроэнергии, в том числе и из-за майнинга. Решение проблемы нашли в поставках электроэнергии из России по более высокой цене — 25 тг за кВт/ч вместо 15 тг от местных электростанций.</w:t>
      </w:r>
    </w:p>
    <w:p>
      <w:pPr>
        <w:pStyle w:val="IntenseQuote"/>
      </w:pPr>
    </w:p>
    <w:p>
      <w:r>
        <w:t xml:space="preserve">“Технически у нас по паспортным показателям оборудования дефицита нет, но на самом деле, учитывая большой износ станций, они не вырабатывают весь свой парковый ресурс. Соответственно, у нас при росте потребления возможен дефицит. Поэтому мы предполагаем на первом этапе, до ввода новых источников генерации, покрыть дефицит за счет перетоков и покупки электроэнергии из России. Но технически дефицит возможен”, — отметил министр. Впрочем, он тут же добавил, что этот дефицит покрываемый. </w:t>
      </w:r>
    </w:p>
    <w:p>
      <w:r>
        <w:t>Многочисленные попытки рыночными методами решить проблему износа электростанций ни к чему кроме повышения тарифов для простых граждан и производств не приводят. Станции и энергосети все сильнее подвергаются износу. Следует отдать должное советскому оборудованию, что ещё способно хоть как-то работать.</w:t>
      </w:r>
    </w:p>
    <w:p>
      <w:r>
        <w:t xml:space="preserve">Помимо потерь мощности, дефицита энергии изношенное оборудование электросетей и станций несёт прямую угрозу жизням людей. </w:t>
      </w:r>
    </w:p>
    <w:p>
      <w:r>
        <w:t>Решить такую проблему можно лишь путём рационального, планомерного ведения хозяйства, которое будет направлено на улучшение жизни всего общества, а не на обогащение единиц. Только переход к социализму может гарантировать безопасный труд, право на благополучную жизнь, развитие общества и каждого индивида.</w:t>
      </w:r>
    </w:p>
    <w:p>
      <w:r>
        <w:t>Источник: NUR.KZ –  “О возможном дефиците электроэнергии в Казахстане высказались в Минэнерго” от 3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