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демократии при капитализме</w:t>
      </w:r>
    </w:p>
    <w:p>
      <w:pPr/>
      <w:r>
        <w:t>2020-07-01</w:t>
      </w:r>
    </w:p>
    <w:p>
      <w:pPr/>
    </w:p>
    <w:p>
      <w:r>
        <w:rPr>
          <w:i/>
        </w:rPr>
        <w:t>“В капиталистическом обществе мы имеем демократию урезанную, убогую, фальшивую, демократию только для богатых, для меньшинства. Диктатура пролетариата, период перехода к коммунизму, впервые даст демократию для народа, для большинства, наряду с необходимым подавлением меньшинства, эксплуататоров”.</w:t>
      </w:r>
    </w:p>
    <w:p>
      <w:r>
        <w:rPr>
          <w:b/>
        </w:rPr>
        <w:t>В.И.Ленин, ПСС, Т.33 с.90.</w:t>
        <w:br/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