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протесты на юго-западе Казахстана</w:t>
      </w:r>
    </w:p>
    <w:p>
      <w:pPr/>
      <w:r>
        <w:t>2023-04-14</w:t>
      </w:r>
    </w:p>
    <w:p>
      <w:pPr/>
      <w:r>
        <w:t>1 мин. на чтение</w:t>
      </w:r>
    </w:p>
    <w:p>
      <w:r>
        <w:t xml:space="preserve">В Жанаозене около двух тысяч человек </w:t>
      </w:r>
      <w:hyperlink r:id="rId9">
        <w:r>
          <w:rPr>
            <w:color w:val="0000FF"/>
            <w:u w:val="single"/>
          </w:rPr>
          <w:t>вышли на протест</w:t>
        </w:r>
      </w:hyperlink>
      <w:r>
        <w:t>. Поводом послужил арест рабочих-нефтяников, вышедших на несанкционированный митинг в Астане.</w:t>
      </w:r>
    </w:p>
    <w:p>
      <w:r>
        <w:t>Глава администрации Жанаозена призвал протестующих успокоиться и не поддаваться провокации:</w:t>
      </w:r>
    </w:p>
    <w:p>
      <w:pPr>
        <w:pStyle w:val="IntenseQuote"/>
      </w:pPr>
      <w:r>
        <w:t>«В священный месяц Рамадан призываю всех к спокойствию. Не зная сути вопроса, прошу не поддаваться эмоциям и призывам провокаторов, не совершать какие-либо незаконные действия.»</w:t>
      </w:r>
    </w:p>
    <w:p>
      <w:r>
        <w:t>Ранее, по сообщению департамента полиции города Астаны, были задержаны более 100 нефтяников из Жанаозена. Рабочие нефтесервисной подрядной компании приехали протестовать против сокращения. Из-за того что их организация проиграла тендер, работники лишились своих рабочих мест. Митинг проходил у офиса национальной нефтегазовой компании «КазМунайГаз». Рабочие потребовали их трудоустроить, в ответ компания отказала и предложила трудоустройство в подрядной организации. Рабочие отклонили предложение и продолжили протест.</w:t>
      </w:r>
    </w:p>
    <w:p>
      <w:r>
        <w:t>Далее полиция разогнала протестующих. Пресс-службы департамента комментирует:</w:t>
      </w:r>
    </w:p>
    <w:p>
      <w:pPr>
        <w:pStyle w:val="IntenseQuote"/>
      </w:pPr>
      <w:r>
        <w:t>«Со вчерашнего дня в столице группа работников сервисной компании нефтяной отрасли организовали несанкционированный митинг… В связи с нарушением митингующими закона "О мирных собраниях"… в полицию были доставлены ряд организаторов и активных участников акции.»</w:t>
      </w:r>
    </w:p>
    <w:p>
      <w:r>
        <w:t>Данная ситуация – характерная черта капитализма, от которой не избавиться в рамках этой социально-экономической системы. Капиталистическая экономика оставила этих рабочих без заработка. Ради сохранения и увеличения прибыли капиталистам становится наплевать на жизни простых рабочих, и они могут легко их сократить и заменить на более дешёвую рабочую силу из числа тысяч безработных, согласных работать на любых условиях.</w:t>
      </w:r>
    </w:p>
    <w:p>
      <w:r>
        <w:t>Что же делать трудящимся в таком случае? Сплотиться в коллективы, выступать единым фронтом за свои общие интересы и изучать марксистско-ленинскую теорию. Только под руководством коммунистической партии возможно изменить существующую экономическую систему и обеспечить рабочим достойную жизнь.</w:t>
      </w:r>
    </w:p>
    <w:p>
      <w:r>
        <w:t xml:space="preserve">Источник: EADaily - </w:t>
      </w:r>
      <w:hyperlink r:id="rId9">
        <w:r>
          <w:rPr>
            <w:color w:val="0000FF"/>
            <w:u w:val="single"/>
          </w:rPr>
          <w:t>"На юго-западе Казахстана вспыхнули массовые протесты"</w:t>
        </w:r>
      </w:hyperlink>
      <w:r>
        <w:t xml:space="preserve"> от 11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adaily.com/ru/news/2023/04/11/na-yugo-zapade-kazahstana-vspyhnuli-massovye-pro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