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Несмотря на субсидии сахар в Казахстане дорожает</w:t>
      </w:r>
    </w:p>
    <w:p>
      <w:pPr/>
      <w:r>
        <w:t>2023-06-26</w:t>
      </w:r>
    </w:p>
    <w:p>
      <w:pPr/>
      <w:r>
        <w:t>1 мин. на чтение</w:t>
      </w:r>
    </w:p>
    <w:p>
      <w:r>
        <w:t>Председатель Комитета по аграрным вопросам и мажилисмен Серик Егизбаев задал вопрос главе Минсельхоза, о том почему цены на сахар продолжают расти, несмотря на выделяемые многомиллиардные субсидии.</w:t>
      </w:r>
    </w:p>
    <w:p>
      <w:pPr>
        <w:pStyle w:val="IntenseQuote"/>
      </w:pPr>
      <w:r>
        <w:t>«Сегодня остается критичной ситуация по сахару. Как показано на слайде, цена на сахар за последние четыре года выросла с 213 тенге до 442 тенге, то есть более чем в два раза. Сегодня комплексный план правительства по развитию сахарной отрасли требует 495 млрд тенге, в прошлом году освоены субсидии на 3,6 млрд тенге, в этом году выделено 14,1 млрд тенге», - отметил Серик Егизбаев, обращаясь к министру сельского хозяйства.</w:t>
      </w:r>
    </w:p>
    <w:p>
      <w:r>
        <w:t>Со слов депутата, цены на сахар растут несмотря на поддержку от государства.</w:t>
      </w:r>
    </w:p>
    <w:p>
      <w:pPr>
        <w:pStyle w:val="IntenseQuote"/>
      </w:pPr>
      <w:r>
        <w:t>«Так, если в 2020 году отечественным сырьем закрывали 9% внутренней потребности, то в 2021-м – 7%, а в 2022-м – 6%. Парадокс: денег осваиваем больше, продукции получаем меньше», - недоумевает Серик Егизбаев.</w:t>
      </w:r>
    </w:p>
    <w:p>
      <w:r>
        <w:t>Мажилисмен порекомендовал правительству найти иные варианты решение проблемы.</w:t>
      </w:r>
      <w:r>
        <w:br/>
      </w:r>
      <w:r>
        <w:br/>
      </w:r>
      <w:r>
        <w:t>Как же так получается что денег выделяется больше, но и цены на сахар не снижаются? Ответ прост - никто цены снижать на сахар и не собирался. Олигархи увеличивают прибыль без затрат, завышая цены, а чиновники защищают их интересы и не мешают. Субсидии и программы помощи -  лишь повод "нагреть руки" деньгами налогоплательщиков и создать видимость заботы о гражданах. В общем, выигрывают все, кроме простого рабочего, который отдаёт всё больше денег даже на товары первой необходимости.</w:t>
      </w:r>
    </w:p>
    <w:p>
      <w:r>
        <w:t>Источник: kapital.kz - “</w:t>
      </w:r>
      <w:hyperlink r:id="rId9">
        <w:r>
          <w:rPr>
            <w:color w:val="0000FF"/>
            <w:u w:val="single"/>
          </w:rPr>
          <w:t>Почему сахар в Казахстане продолжает дорожать при многомиллиардных субсидиях</w:t>
        </w:r>
      </w:hyperlink>
      <w:r>
        <w:t>” от 19 июня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apital.kz/economic/116698/pochemu-sakhar-v-kazakhstane-prodolzhayet-dorozhat-pri-mnogomilliardnykh-subsidiyak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