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Нарушение прав медперсонала и пациентов в Нижнем Тагиле</w:t>
      </w:r>
    </w:p>
    <w:p>
      <w:pPr/>
      <w:r>
        <w:t>2019-10-24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