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эфире! Беседуем о российском кино с режиссёром Солбоном Лыгденовым</w:t>
      </w:r>
    </w:p>
    <w:p>
      <w:pPr/>
      <w:r>
        <w:t>2019-08-23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