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МВД Республики Казахстан: страну покидает больше россиян чем прибывает</w:t>
      </w:r>
    </w:p>
    <w:p>
      <w:pPr/>
      <w:r>
        <w:t>2022-10-23</w:t>
      </w:r>
    </w:p>
    <w:p>
      <w:pPr/>
      <w:r>
        <w:t>1 мин. на чтение</w:t>
      </w:r>
    </w:p>
    <w:p>
      <w:r>
        <w:t>Ситуацию с миграцией граждан России в Казахстан прокомментировал глава МВД Республики Марат Ахметжанов. Теперь количество граждан, прибывающих из России, меньше, чем количество выезжающих – Марат Ахметжанов</w:t>
      </w:r>
    </w:p>
    <w:p>
      <w:r>
        <w:t>Он уточнил, что ежедневно прибывает 8-9 тыс. российских граждан. В свою очередь выезжает 10-11 тысяч. На вопрос: были ли случаи депортации россиян, Ахметжанов ответил положительно, но точную цифру не назвал.</w:t>
      </w:r>
    </w:p>
    <w:p>
      <w:r>
        <w:t>4 октября в МВД уточнили, что после объявления в России частичной мобилизации (21 сентября) более 200 тысяч россиян въехали в Казахстан. По его словам, ситуация на казахстанско-российской границе находится на контроле.</w:t>
      </w:r>
    </w:p>
    <w:p>
      <w:r>
        <w:t>Предприимчивые граждане Казахстана “грамотно” воспользовались возможностью заработать на беде людей, не желающих погибать за российский капитал, и взвинтили цены на аренду жилья для приезжих. Известны случаи, когда квартиросдатчики выгоняли студентов, чтобы сдать жильё бегущим от мобилизации. Цены уже доходят где-то до 200, где-то до 300 тысяч тенге, и это только квартплата. Потому люди бегут дальше, туда где дешевле, например в Киргизию.</w:t>
      </w:r>
    </w:p>
    <w:p>
      <w:r>
        <w:t>Кому-то удаётся найти работу, но вряд ли уже местные бизнесмены лучше отнесутся к приезжим, чем их российские коллеги. Тем, у кого нет выхода, придётся взяться за самую “чёрную” работу – воистину “праздник” казахских националистов. На Родине мобилизация, в Казахстане работа грузчиком и ночлег в зале кинотеатра.</w:t>
      </w:r>
    </w:p>
    <w:p>
      <w:r>
        <w:t>Вместо того чтобы сеять межнациональную рознь на радость олигархов и националистов всех мастей, простые рабочие должны объединяться и бороться против своего настоящего врага. И этот враг отнюдь не солдат ВСУ, беглец из России, или рядовой житель Казахстана, да и любой страны мира вовсе – этот враг капиталист. От страны к стране меняется лишь флаг и парочка пунктов в конституции, но только не его звериная сущность. Только объединившись в профсоюзы, выстроив партийную организацию рабочие СНГ смогут начать отстаивать свои права и добиваться лучшей жизни, которой действительно заслуживают.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“В МВД рассказали о ситуации с миграцией россиян в Казахстан”</w:t>
        </w:r>
      </w:hyperlink>
      <w:r>
        <w:t xml:space="preserve"> от 18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7670-v-mvd-rasskazali-o-situatsii-s-migratsiei-rossiian-v-kazakhst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