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Мировые траты на армию превысили два трлн долларов</w:t>
      </w:r>
    </w:p>
    <w:p>
      <w:pPr/>
      <w:r>
        <w:t>2022-04-29</w:t>
      </w:r>
    </w:p>
    <w:p>
      <w:pPr/>
      <w:r>
        <w:t>1 мин. на чтение</w:t>
      </w:r>
    </w:p>
    <w:p>
      <w:r>
        <w:t>По подсчетам Стокгольмского института исследований проблем мира (SIPRI), траты всех мировых держав на военные нужды в 2021 году составили 2,113 триллиона долларов.</w:t>
      </w:r>
    </w:p>
    <w:p>
      <w:r>
        <w:t>62% этой суммы приходится на 5 стран мира:</w:t>
      </w:r>
    </w:p>
    <w:p>
      <w:pPr>
        <w:pStyle w:val="ListBullet"/>
      </w:pPr>
      <w:r>
        <w:t>США направила на эти цели $801 млрд (3,5% своего ВВП);</w:t>
      </w:r>
    </w:p>
    <w:p>
      <w:pPr>
        <w:pStyle w:val="ListBullet"/>
      </w:pPr>
      <w:r>
        <w:t>Китай – $293 млрд, на 4,7% больше, чем в 2020 году;</w:t>
      </w:r>
    </w:p>
    <w:p>
      <w:pPr>
        <w:pStyle w:val="ListBullet"/>
      </w:pPr>
      <w:r>
        <w:t>Индия – $76,6 млрд, на 0,9% больше, чем в 2020 году;</w:t>
      </w:r>
    </w:p>
    <w:p>
      <w:pPr>
        <w:pStyle w:val="ListBullet"/>
      </w:pPr>
      <w:r>
        <w:t>Россия – $65,9 млрд или 4,1% своего ВВП, увеличив свои траты на 2,9% по сравнению с 2020 годом.</w:t>
      </w:r>
    </w:p>
    <w:p>
      <w:r>
        <w:t>Также в топ-5 оказалась Великобритания. Однако SIPRI не привёл конкретных цифр по этой стране. В 2020 году Великобритания заняла пятое место потратив на вооружение $59,2 млрд. Лидером были США — $778 млрд, затем шли Китай — $252 млрд, Индия — $72,9 млрд и Россия — $62 млрд.</w:t>
      </w:r>
    </w:p>
    <w:p>
      <w:r>
        <w:t>Прикрываясь словами о демократии и всеобщем мире, буржуазия всех стран мира тратит с каждым годом всё больше денег на вооружение, стремясь к расширению сфер влияния и обогащению за счёт войн, а также в попытках избежать экономического кризиса. Однако всё тяготы войн лягут на плечи простых трудящихся.</w:t>
      </w:r>
    </w:p>
    <w:p>
      <w:r>
        <w:t>Единственный выход избежать бессмысленных войн – это переход к социализму. Обществу, в котором эти деньги были бы направлены не для вооружения ради захвата новых рынков, а на благо всего общества и удовлетворение потребностей каждого трудящегося.</w:t>
      </w:r>
    </w:p>
    <w:p>
      <w:r>
        <w:t>Источник: Секрет Фирмы – “Страны мира стали тратить на армию больше $2 трлн” от 25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