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Минимальная зарплата отстает от инфляции</w:t>
      </w:r>
    </w:p>
    <w:p>
      <w:pPr/>
      <w:r>
        <w:t>2022-04-18</w:t>
      </w:r>
    </w:p>
    <w:p>
      <w:pPr/>
      <w:r>
        <w:t>1 мин. на чтение</w:t>
      </w:r>
    </w:p>
    <w:p>
      <w:r>
        <w:t>В Белоруссии в марте проиндексировали минимальную зарплату и она составила 479,83 рубля. В январе минимальная зарплата была установлена на уровне 457 рублей. Но в связи с повышением инфляции марта к февралю 6,1% ее проиндексировали.</w:t>
      </w:r>
    </w:p>
    <w:p>
      <w:r>
        <w:t>Следом за минимальной зарплатой изменилась цена на сахар на 42% от 1,77 до 2,5 белорусских рубля (60,4 руб.). Спрос на который увеличился в 2-3 раза: с 1-1,5 кг в месяц на человека до 3 кг. К тому же разрыв цен с РФ на сахар составляет 2 раза. Это превентивная мера должна препятствовать вывозу сахара с внутреннего рынка. При этом, каждый день в Белоруссии производится 4,8 тыс. тонн сахара.</w:t>
      </w:r>
    </w:p>
    <w:p>
      <w:r>
        <w:t>Обратимся к цифрам. Инфляция составила 6,1%. Минимальную зарплату устанавливает государство. Чиновники постоянно кричат, что зарплата не должна отставать от инфляции. Сравним, что должно быть согласно заверениям бюрократов, с тем что имеем. Должно быть 457*1,061= 484,88 рубля. Есть 479,93 рубля. То есть индексация минимальной зарплаты меньше на 4,85 рубля.</w:t>
      </w:r>
    </w:p>
    <w:p>
      <w:r>
        <w:t>В месяц производится сахара 4,8*30 = 144 тыс. тонн. В месяц покупается по максимальным расчетам 3 кг * 10 млн человек = 30 тыс. тонн. Остается 144-30 = 114 тыс. тонн. Таким образом, население никак не может при текущем спросе выкупить весь сахар. Цена на сахар все еще меньше чем в России. Повышение цены не препятствует экспортированию сахара населением.</w:t>
      </w:r>
    </w:p>
    <w:p>
      <w:r>
        <w:t>Слова чиновников можно воспринять так: “Чтобы люди весь наш сахар не вывезли за границу за бесценок и нам его потом не пришлось импортировать, Мы поднимем цены на сахар здесь и сейчас. Это меньшее из зол.”</w:t>
      </w:r>
    </w:p>
    <w:p>
      <w:r>
        <w:t>Буржуазные счетоводы ведут учет в пользу класса капиталистов. И находят этим несуразностям оправдания. При их аналитике трудящиеся получают все меньше, а на воспроизводство своей рабочей силы тратят все больше. Бюрократический аппарат капиталистического государства всячески способствует разорению рабочих и обогащению собственников и бенефициаров средств производства.</w:t>
      </w:r>
    </w:p>
    <w:p>
      <w:r>
        <w:t>Источники: Виртуальный Брест – “В Беларуси повысили минимальную зарплату — вот сколько должны платить работнику на ставку” от 11 апреля 2022 г.</w:t>
      </w:r>
    </w:p>
    <w:p>
      <w:r>
        <w:t>Onliner – “Сахар дорожает на 40%. «Вчера был по 1,77 рубля, сегодня уже по 2,52»” от 14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