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Международный медицинский гигант проведет массовые сокращения</w:t>
      </w:r>
    </w:p>
    <w:p>
      <w:pPr/>
      <w:r>
        <w:t>2022-10-31</w:t>
      </w:r>
    </w:p>
    <w:p>
      <w:pPr/>
      <w:r>
        <w:t>1 мин. на чтение</w:t>
      </w:r>
    </w:p>
    <w:p>
      <w:r>
        <w:t>Royal Philips, мировой лидер на рынке медицинского оборудования и бытовой техники, проводит массовые сокращения для повышения производительности компании.</w:t>
      </w:r>
    </w:p>
    <w:p>
      <w:r>
        <w:t>На сокращения сотрудников компания намерена потратить около 300 миллионов евро. Решение провести “оптимизацию” принял новый исполнительный директор компании Рой Джейкобс.</w:t>
      </w:r>
    </w:p>
    <w:p>
      <w:r>
        <w:t>Причиной сокращений стали траты на отзыв системы поддержки пациентов с нарушением дыхания во сне. Таким образом компания компенсирует свои убытки.</w:t>
      </w:r>
    </w:p>
    <w:p>
      <w:r>
        <w:t>Как говорится, ничего нового. Пока правит капитал, даже самые необходимые сферы экономики будут измеряться прибыльностью, а не пользой для общества. Капиталист понёс убытки – рабочего сократили, рабочий недополучил необходимую медицинскую помощь. И это в лучшем случае! Если убытки становятся невыносимы – рабочий заплатит своей жизнью в военных конфликтах, отстаивая интересы правящего класса.</w:t>
      </w:r>
    </w:p>
    <w:p>
      <w:r>
        <w:t>Важно понимать, что политика – это продолжение экономики, поэтому пока влиятельнейшим агентом экономики остаётся предприниматель, политика государств будет проводиться именно в его интересах. Противостоять могучей силе капитала может лишь другая материальная сила – объединённый пролетариат с марксистско-ленинской партией в авангарде. Первый шаг к организации такой партии – это изучение теории в марксистском кружке.</w:t>
      </w:r>
    </w:p>
    <w:p>
      <w:r>
        <w:t xml:space="preserve">Источник: Лента – </w:t>
      </w:r>
      <w:hyperlink r:id="rId9">
        <w:r>
          <w:rPr>
            <w:color w:val="0000FF"/>
            <w:u w:val="single"/>
          </w:rPr>
          <w:t>“Международный медицинский гигант проведет массовые увольнения”</w:t>
        </w:r>
      </w:hyperlink>
      <w:r>
        <w:t xml:space="preserve"> от 24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2/10/24/phph/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