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Медреформа Супрун и развал экономики: УКРАИНА НА ГРАНИ?</w:t>
      </w:r>
    </w:p>
    <w:p>
      <w:pPr/>
      <w:r>
        <w:t>2020-05-23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