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Маск уходит из политики, став обузой</w:t>
      </w:r>
    </w:p>
    <w:p>
      <w:pPr/>
      <w:r>
        <w:t>2025-06-06</w:t>
      </w:r>
    </w:p>
    <w:p>
      <w:pPr/>
      <w:r>
        <w:t>2 мин. на чтение</w:t>
      </w:r>
    </w:p>
    <w:p>
      <w:r>
        <w:t>Самый богатый человек в мире, Илон Маск, уходит из публичной политики. Его непопулярность и неудачи в этой сфере стали серьёзной проблемой для правящего класса.</w:t>
      </w:r>
    </w:p>
    <w:p>
      <w:r>
        <w:rPr>
          <w:b/>
        </w:rPr>
        <w:t>Подробности.</w:t>
      </w:r>
      <w:r>
        <w:t xml:space="preserve"> Маск </w:t>
      </w:r>
      <w:hyperlink r:id="rId9">
        <w:r>
          <w:rPr>
            <w:color w:val="0000FF"/>
            <w:u w:val="single"/>
          </w:rPr>
          <w:t>покинул</w:t>
        </w:r>
      </w:hyperlink>
      <w:r>
        <w:t xml:space="preserve"> «Департамент эффективности государственного управления» (DOGE) в администрации Трампа, объяснив это тем, что хочет вернуться к бизнесу после череды провалов.</w:t>
      </w:r>
    </w:p>
    <w:p>
      <w:r>
        <w:t xml:space="preserve">► Рейтинг одобрения Маска </w:t>
      </w:r>
      <w:hyperlink r:id="rId10">
        <w:r>
          <w:rPr>
            <w:color w:val="0000FF"/>
            <w:u w:val="single"/>
          </w:rPr>
          <w:t>обрушился</w:t>
        </w:r>
      </w:hyperlink>
      <w:r>
        <w:t>: только 34 % положительно оценивают его действия, 57 % против, а 55 % считают, что он оказывает «</w:t>
      </w:r>
      <w:hyperlink r:id="rId11">
        <w:r>
          <w:rPr>
            <w:color w:val="0000FF"/>
            <w:u w:val="single"/>
          </w:rPr>
          <w:t>слишком большое влияние</w:t>
        </w:r>
      </w:hyperlink>
      <w:r>
        <w:t>» в правительстве.</w:t>
      </w:r>
    </w:p>
    <w:p>
      <w:r>
        <w:t xml:space="preserve">► На выборах в Верховный суд штата Висконсин в 2025 году кандидат, которого поддерживал Маск, республиканец Брэд Шимель, </w:t>
      </w:r>
      <w:r>
        <w:rPr>
          <w:u w:val="single"/>
        </w:rPr>
        <w:t>проиграл</w:t>
      </w:r>
      <w:r>
        <w:t xml:space="preserve"> либертарианке Сьюзан Кроуфорд с отрывом в </w:t>
      </w:r>
      <w:hyperlink r:id="rId12">
        <w:r>
          <w:rPr>
            <w:color w:val="0000FF"/>
            <w:u w:val="single"/>
          </w:rPr>
          <w:t>10 %</w:t>
        </w:r>
      </w:hyperlink>
      <w:r>
        <w:t xml:space="preserve">. Маск </w:t>
      </w:r>
      <w:hyperlink r:id="rId13">
        <w:r>
          <w:rPr>
            <w:color w:val="0000FF"/>
            <w:u w:val="single"/>
          </w:rPr>
          <w:t>вложил</w:t>
        </w:r>
      </w:hyperlink>
      <w:r>
        <w:t xml:space="preserve"> через свой политкомитет более 25 миллионов долларов и </w:t>
      </w:r>
      <w:hyperlink r:id="rId14">
        <w:r>
          <w:rPr>
            <w:color w:val="0000FF"/>
            <w:u w:val="single"/>
          </w:rPr>
          <w:t>сделал</w:t>
        </w:r>
      </w:hyperlink>
      <w:r>
        <w:t xml:space="preserve"> спорные миллионные пожертвования двум избирателям, за что его </w:t>
      </w:r>
      <w:hyperlink r:id="rId15">
        <w:r>
          <w:rPr>
            <w:color w:val="0000FF"/>
            <w:u w:val="single"/>
          </w:rPr>
          <w:t>обвинили</w:t>
        </w:r>
      </w:hyperlink>
      <w:r>
        <w:t xml:space="preserve"> в попытке подкупа.</w:t>
      </w:r>
    </w:p>
    <w:p>
      <w:r>
        <w:t xml:space="preserve">► Продажи Tesla в Европейском союзе в апреле </w:t>
      </w:r>
      <w:hyperlink r:id="rId16">
        <w:r>
          <w:rPr>
            <w:color w:val="0000FF"/>
            <w:u w:val="single"/>
          </w:rPr>
          <w:t>упали</w:t>
        </w:r>
      </w:hyperlink>
      <w:r>
        <w:t xml:space="preserve"> на 49 % по сравнению с прошлым годом, хотя продажа электромобилей </w:t>
      </w:r>
      <w:hyperlink r:id="rId17">
        <w:r>
          <w:rPr>
            <w:color w:val="0000FF"/>
            <w:u w:val="single"/>
          </w:rPr>
          <w:t>выросла</w:t>
        </w:r>
      </w:hyperlink>
      <w:r>
        <w:t xml:space="preserve"> на 28 %. Спад </w:t>
      </w:r>
      <w:hyperlink r:id="rId18">
        <w:r>
          <w:rPr>
            <w:color w:val="0000FF"/>
            <w:u w:val="single"/>
          </w:rPr>
          <w:t>связан</w:t>
        </w:r>
      </w:hyperlink>
      <w:r>
        <w:t xml:space="preserve"> </w:t>
      </w:r>
      <w:hyperlink r:id="rId17">
        <w:r>
          <w:rPr>
            <w:color w:val="0000FF"/>
            <w:u w:val="single"/>
          </w:rPr>
          <w:t>с негативной реакцией</w:t>
        </w:r>
      </w:hyperlink>
      <w:r>
        <w:t xml:space="preserve"> — </w:t>
      </w:r>
      <w:hyperlink r:id="rId19">
        <w:r>
          <w:rPr>
            <w:color w:val="0000FF"/>
            <w:u w:val="single"/>
          </w:rPr>
          <w:t>протестами</w:t>
        </w:r>
      </w:hyperlink>
      <w:r>
        <w:t xml:space="preserve"> и </w:t>
      </w:r>
      <w:hyperlink r:id="rId20">
        <w:r>
          <w:rPr>
            <w:color w:val="0000FF"/>
            <w:u w:val="single"/>
          </w:rPr>
          <w:t>бойкотами</w:t>
        </w:r>
      </w:hyperlink>
      <w:r>
        <w:t xml:space="preserve"> из-за политических взглядов Маска.</w:t>
      </w:r>
    </w:p>
    <w:p>
      <w:r>
        <w:rPr>
          <w:b/>
        </w:rPr>
        <w:t>Контекст.</w:t>
      </w:r>
      <w:r>
        <w:t xml:space="preserve"> Склонность Маска к сознательным провокациям серьёзно подорвала его общественный имидж. Так, его </w:t>
      </w:r>
      <w:hyperlink r:id="rId21">
        <w:r>
          <w:rPr>
            <w:color w:val="0000FF"/>
            <w:u w:val="single"/>
          </w:rPr>
          <w:t>нацистский жест</w:t>
        </w:r>
      </w:hyperlink>
      <w:r>
        <w:t xml:space="preserve"> во время инаугурационной речи Трампа </w:t>
      </w:r>
      <w:hyperlink r:id="rId10">
        <w:r>
          <w:rPr>
            <w:color w:val="0000FF"/>
            <w:u w:val="single"/>
          </w:rPr>
          <w:t>вызвал</w:t>
        </w:r>
      </w:hyperlink>
      <w:r>
        <w:t xml:space="preserve"> волну возмущения, а также поддержку со стороны крайне правых групп.</w:t>
      </w:r>
    </w:p>
    <w:p>
      <w:r>
        <w:t xml:space="preserve">► За последние 20 лет Маск </w:t>
      </w:r>
      <w:hyperlink r:id="rId22">
        <w:r>
          <w:rPr>
            <w:color w:val="0000FF"/>
            <w:u w:val="single"/>
          </w:rPr>
          <w:t>получил</w:t>
        </w:r>
      </w:hyperlink>
      <w:r>
        <w:t xml:space="preserve"> около 38 миллиардов долларов государственной поддержки. Проект </w:t>
      </w:r>
      <w:hyperlink r:id="rId23">
        <w:r>
          <w:rPr>
            <w:color w:val="0000FF"/>
            <w:u w:val="single"/>
          </w:rPr>
          <w:t>Starlink</w:t>
        </w:r>
      </w:hyperlink>
      <w:r>
        <w:t xml:space="preserve">, например, получил примерно 900 миллионов долларов федеральных субсидий, а назначение Маска в DOGE подтвердило его поддержку со стороны государства. В 2022 году Трамп на митинге в Аляске в шутку </w:t>
      </w:r>
      <w:hyperlink r:id="rId24">
        <w:r>
          <w:rPr>
            <w:color w:val="0000FF"/>
            <w:u w:val="single"/>
          </w:rPr>
          <w:t>назвал</w:t>
        </w:r>
      </w:hyperlink>
      <w:r>
        <w:t xml:space="preserve"> Маска «мастером обмана» и предупредил, что тот может заставить его «встать на колени и просить ещё больше».</w:t>
      </w:r>
    </w:p>
    <w:p>
      <w:r>
        <w:t xml:space="preserve">► После </w:t>
      </w:r>
      <w:hyperlink r:id="rId25">
        <w:r>
          <w:rPr>
            <w:color w:val="0000FF"/>
            <w:u w:val="single"/>
          </w:rPr>
          <w:t>покупки</w:t>
        </w:r>
      </w:hyperlink>
      <w:r>
        <w:t xml:space="preserve"> Twitter за 44 миллиарда долларов и переименования его в X Маск </w:t>
      </w:r>
      <w:hyperlink r:id="rId26">
        <w:r>
          <w:rPr>
            <w:color w:val="0000FF"/>
            <w:u w:val="single"/>
          </w:rPr>
          <w:t>стал</w:t>
        </w:r>
      </w:hyperlink>
      <w:r>
        <w:t xml:space="preserve"> ключевой фигурой в «культурной войне». Он изменил алгоритмы, чтобы продвигать свои </w:t>
      </w:r>
      <w:hyperlink r:id="rId27">
        <w:r>
          <w:rPr>
            <w:color w:val="0000FF"/>
            <w:u w:val="single"/>
          </w:rPr>
          <w:t>твиты</w:t>
        </w:r>
      </w:hyperlink>
      <w:r>
        <w:t xml:space="preserve">, и пошёл </w:t>
      </w:r>
      <w:hyperlink r:id="rId28">
        <w:r>
          <w:rPr>
            <w:color w:val="0000FF"/>
            <w:u w:val="single"/>
          </w:rPr>
          <w:t>в атаку</w:t>
        </w:r>
      </w:hyperlink>
      <w:r>
        <w:t xml:space="preserve"> на движение «воук» (woke), </w:t>
      </w:r>
      <w:hyperlink r:id="rId29">
        <w:r>
          <w:rPr>
            <w:color w:val="0000FF"/>
            <w:u w:val="single"/>
          </w:rPr>
          <w:t>продвигая</w:t>
        </w:r>
      </w:hyperlink>
      <w:r>
        <w:t xml:space="preserve"> правый популизм и распространяя теории </w:t>
      </w:r>
      <w:hyperlink r:id="rId30">
        <w:r>
          <w:rPr>
            <w:color w:val="0000FF"/>
            <w:u w:val="single"/>
          </w:rPr>
          <w:t>заговора</w:t>
        </w:r>
      </w:hyperlink>
      <w:r>
        <w:t>.</w:t>
      </w:r>
    </w:p>
    <w:p>
      <w:r>
        <w:t xml:space="preserve">► Маск стал постоянныым источником </w:t>
      </w:r>
      <w:hyperlink r:id="rId31">
        <w:r>
          <w:rPr>
            <w:color w:val="0000FF"/>
            <w:u w:val="single"/>
          </w:rPr>
          <w:t>стыда</w:t>
        </w:r>
      </w:hyperlink>
      <w:r>
        <w:t xml:space="preserve"> для Республиканской парти — его </w:t>
      </w:r>
      <w:hyperlink r:id="rId32">
        <w:r>
          <w:rPr>
            <w:color w:val="0000FF"/>
            <w:u w:val="single"/>
          </w:rPr>
          <w:t>неудачи</w:t>
        </w:r>
      </w:hyperlink>
      <w:r>
        <w:t xml:space="preserve"> в DOGE и частые </w:t>
      </w:r>
      <w:hyperlink r:id="rId33">
        <w:r>
          <w:rPr>
            <w:color w:val="0000FF"/>
            <w:u w:val="single"/>
          </w:rPr>
          <w:t>публичные скандалы</w:t>
        </w:r>
      </w:hyperlink>
      <w:r>
        <w:t xml:space="preserve"> вызывают неловкость среди политиков.</w:t>
      </w:r>
    </w:p>
    <w:p>
      <w:r>
        <w:t>► Основные СМИ начали называть Илона Маска «</w:t>
      </w:r>
      <w:hyperlink r:id="rId34">
        <w:r>
          <w:rPr>
            <w:color w:val="0000FF"/>
            <w:u w:val="single"/>
          </w:rPr>
          <w:t>реальным президентом</w:t>
        </w:r>
      </w:hyperlink>
      <w:r>
        <w:t xml:space="preserve">». Его </w:t>
      </w:r>
      <w:hyperlink r:id="rId35">
        <w:r>
          <w:rPr>
            <w:color w:val="0000FF"/>
            <w:u w:val="single"/>
          </w:rPr>
          <w:t>влияние</w:t>
        </w:r>
      </w:hyperlink>
      <w:r>
        <w:t xml:space="preserve"> на политику в США широко обсуждается и в </w:t>
      </w:r>
      <w:hyperlink r:id="rId36">
        <w:r>
          <w:rPr>
            <w:color w:val="0000FF"/>
            <w:u w:val="single"/>
          </w:rPr>
          <w:t>традиционных</w:t>
        </w:r>
      </w:hyperlink>
      <w:r>
        <w:t xml:space="preserve">, и в социальных </w:t>
      </w:r>
      <w:hyperlink r:id="rId37">
        <w:r>
          <w:rPr>
            <w:color w:val="0000FF"/>
            <w:u w:val="single"/>
          </w:rPr>
          <w:t>медиа</w:t>
        </w:r>
      </w:hyperlink>
      <w:r>
        <w:t xml:space="preserve">. Сам Трамп </w:t>
      </w:r>
      <w:hyperlink r:id="rId38">
        <w:r>
          <w:rPr>
            <w:color w:val="0000FF"/>
            <w:u w:val="single"/>
          </w:rPr>
          <w:t>отвергает</w:t>
        </w:r>
      </w:hyperlink>
      <w:r>
        <w:t xml:space="preserve"> эти утверждения, называя их «еще одной фальшивкой», придуманной его политическими оппонентами</w:t>
      </w:r>
    </w:p>
    <w:p>
      <w:r>
        <w:rPr>
          <w:b/>
        </w:rPr>
        <w:t xml:space="preserve">Важно знать. </w:t>
      </w:r>
      <w:r>
        <w:t>Как самый богатый капиталист мира, Маск получил беспрецедентное влияние в капиталистической системе. Но более широкий круг капиталистов — правящий класс — и он сам поняли, что его поведение и образ уже не соответствуют их интересам.</w:t>
      </w:r>
    </w:p>
    <w:p>
      <w:r>
        <w:t xml:space="preserve">► Тем не менее, Маск долго оставался </w:t>
      </w:r>
      <w:hyperlink r:id="rId39">
        <w:r>
          <w:rPr>
            <w:color w:val="0000FF"/>
            <w:u w:val="single"/>
          </w:rPr>
          <w:t>полезен</w:t>
        </w:r>
      </w:hyperlink>
      <w:r>
        <w:t xml:space="preserve"> как «козёл отпущения» для правящего класса. Его образ «чужака» помогал оправдывать упрощение законов и сокращение роли государства под видом «эффективности» и «инноваций». Как только эта роль перестала работать, а его поведение и имидж стали угрозой, он решил уйти в тень.</w:t>
      </w:r>
    </w:p>
    <w:p>
      <w:r>
        <w:t>► Правящий класс предпочитает, чтобы технологические миллиардеры вели себя подобно Биллу Гейтсу — тихо укрепляя легитимность капитализма через филантропию и влияние на политику, а не разрушали её эффектными выходками. Скорее всего, в будущем Маск ограничится финансированием технических проектов, где он наиболее прибыльный и наименее заметный.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nbcnews.com/politics/trump-administration/elon-musk-leaves-trump-white-house-rcna209636" TargetMode="External"/><Relationship Id="rId10" Type="http://schemas.openxmlformats.org/officeDocument/2006/relationships/hyperlink" Target="https://abcnews.go.com/Politics/elon-musk-approval-low-reflecting-opposition-trump-cuts/story?id=121199149" TargetMode="External"/><Relationship Id="rId11" Type="http://schemas.openxmlformats.org/officeDocument/2006/relationships/hyperlink" Target="https://www.aa.com.tr/en/americas/55-of-americans-believe-elon-musk-has-excessive-influence-on-national-decisions-survey/3487930" TargetMode="External"/><Relationship Id="rId12" Type="http://schemas.openxmlformats.org/officeDocument/2006/relationships/hyperlink" Target="https://www.theguardian.com/us-news/2025/apr/02/democrats-wisconsin-supreme-court-win-election" TargetMode="External"/><Relationship Id="rId13" Type="http://schemas.openxmlformats.org/officeDocument/2006/relationships/hyperlink" Target="https://www.newsweek.com/elon-musk-wisconsin-supreme-court-election-loss-2053668" TargetMode="External"/><Relationship Id="rId14" Type="http://schemas.openxmlformats.org/officeDocument/2006/relationships/hyperlink" Target="https://www.youtube.com/watch?v=dMBY7ttZYHI" TargetMode="External"/><Relationship Id="rId15" Type="http://schemas.openxmlformats.org/officeDocument/2006/relationships/hyperlink" Target="https://www.newsweek.com/elon-musk-wisconsin-supreme-court-2052250" TargetMode="External"/><Relationship Id="rId16" Type="http://schemas.openxmlformats.org/officeDocument/2006/relationships/hyperlink" Target="https://www.cnbc.com/2025/05/27/tesla-europe-sales-plunge-49percent-as-elon-musk-brand-fallout-continues.html" TargetMode="External"/><Relationship Id="rId17" Type="http://schemas.openxmlformats.org/officeDocument/2006/relationships/hyperlink" Target="https://www.theguardian.com/technology/2025/may/27/sales-of-new-tesla-electric-cars-sliding-across-europe-amid-backlash-against-musk" TargetMode="External"/><Relationship Id="rId18" Type="http://schemas.openxmlformats.org/officeDocument/2006/relationships/hyperlink" Target="https://www.cnbc.com/2025/03/12/tesla-investor-survey-shows-85percent-believe-musks-politics-are-hurting-company.html" TargetMode="External"/><Relationship Id="rId19" Type="http://schemas.openxmlformats.org/officeDocument/2006/relationships/hyperlink" Target="https://www.reuters.com/pictures/targeting-tesla-anti-musk-protests-around-world-2025-05-01/" TargetMode="External"/><Relationship Id="rId20" Type="http://schemas.openxmlformats.org/officeDocument/2006/relationships/hyperlink" Target="https://www.bbc.com/news/articles/ckgnglpzy90o" TargetMode="External"/><Relationship Id="rId21" Type="http://schemas.openxmlformats.org/officeDocument/2006/relationships/hyperlink" Target="https://www.youtube.com/watch?v=-VfYjPzj1Xw" TargetMode="External"/><Relationship Id="rId22" Type="http://schemas.openxmlformats.org/officeDocument/2006/relationships/hyperlink" Target="https://www.washingtonpost.com/technology/interactive/2025/elon-musk-business-government-contracts-funding/" TargetMode="External"/><Relationship Id="rId23" Type="http://schemas.openxmlformats.org/officeDocument/2006/relationships/hyperlink" Target="https://www.cnbc.com/2020/12/07/spacex-starlink-wins-nearly-900-million-in-fcc-subsidies-auction.html" TargetMode="External"/><Relationship Id="rId24" Type="http://schemas.openxmlformats.org/officeDocument/2006/relationships/hyperlink" Target="https://nypost.com/2022/07/13/trump-i-could-have-made-elon-musk-drop-to-his-knees-and-beg/" TargetMode="External"/><Relationship Id="rId25" Type="http://schemas.openxmlformats.org/officeDocument/2006/relationships/hyperlink" Target="https://www.nytimes.com/2022/10/27/technology/elon-musk-twitter-deal-complete.html" TargetMode="External"/><Relationship Id="rId26" Type="http://schemas.openxmlformats.org/officeDocument/2006/relationships/hyperlink" Target="https://www.theguardian.com/technology/2025/jan/04/elon-musk-x-trump-far-right" TargetMode="External"/><Relationship Id="rId27" Type="http://schemas.openxmlformats.org/officeDocument/2006/relationships/hyperlink" Target="https://www.theverge.com/2023/2/14/23600358/elon-musk-tweets-algorithm-changes-twitter" TargetMode="External"/><Relationship Id="rId28" Type="http://schemas.openxmlformats.org/officeDocument/2006/relationships/hyperlink" Target="https://www.vogon.today/startmag/ill-tell-you-about-musks-culture-war/2025/04/05/" TargetMode="External"/><Relationship Id="rId29" Type="http://schemas.openxmlformats.org/officeDocument/2006/relationships/hyperlink" Target="https://edition.cnn.com/2024/08/13/tech/elon-musk-donald-trump-x/index.html" TargetMode="External"/><Relationship Id="rId30" Type="http://schemas.openxmlformats.org/officeDocument/2006/relationships/hyperlink" Target="https://www.theguardian.com/technology/2024/sep/14/elon-musk-tweets-trump-conspiracy" TargetMode="External"/><Relationship Id="rId31" Type="http://schemas.openxmlformats.org/officeDocument/2006/relationships/hyperlink" Target="https://www.theguardian.com/us-news/2025/mar/09/republicans-public-events" TargetMode="External"/><Relationship Id="rId32" Type="http://schemas.openxmlformats.org/officeDocument/2006/relationships/hyperlink" Target="https://www.washingtonpost.com/business/2025/06/02/doge-vowed-make-government-more-efficient-its-doing-opposite/" TargetMode="External"/><Relationship Id="rId33" Type="http://schemas.openxmlformats.org/officeDocument/2006/relationships/hyperlink" Target="https://theweek.com/elon-musk/1022182/elon-musks-most-controversial-moments" TargetMode="External"/><Relationship Id="rId34" Type="http://schemas.openxmlformats.org/officeDocument/2006/relationships/hyperlink" Target="https://www.theatlantic.com/politics/archive/2025/02/president-elon-musk-trump/681558/" TargetMode="External"/><Relationship Id="rId35" Type="http://schemas.openxmlformats.org/officeDocument/2006/relationships/hyperlink" Target="https://www.thebusinessachiever.com/the-business-political-influence-of-elon-musk-in-2025/" TargetMode="External"/><Relationship Id="rId36" Type="http://schemas.openxmlformats.org/officeDocument/2006/relationships/hyperlink" Target="https://edition.cnn.com/2025/02/07/media/time-magazine-elon-musk-cover-trump/index.html" TargetMode="External"/><Relationship Id="rId37" Type="http://schemas.openxmlformats.org/officeDocument/2006/relationships/hyperlink" Target="https://economictimes.indiatimes.com/news/international/global-trends/elon-musk-is-us-president-and-not-trump-in-the-meme-world-check-the-best-ones-here/articleshow/116541716.cms?utm_source=chatgpt.com" TargetMode="External"/><Relationship Id="rId38" Type="http://schemas.openxmlformats.org/officeDocument/2006/relationships/hyperlink" Target="https://www.aljazeera.com/news/2024/12/22/trump-rejects-taunts-that-elon-musk-is-real-power-behind-us-president-elec0t" TargetMode="External"/><Relationship Id="rId39" Type="http://schemas.openxmlformats.org/officeDocument/2006/relationships/hyperlink" Target="https://www.theguardian.com/technology/2025/feb/16/elon-musk-doge-government-privatiz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