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Максим Горький о борьбе</w:t>
      </w:r>
    </w:p>
    <w:p>
      <w:pPr/>
      <w:r>
        <w:t>2022-03-28</w:t>
      </w:r>
    </w:p>
    <w:p>
      <w:pPr/>
    </w:p>
    <w:p>
      <w:r>
        <w:t>Человек, наверное, будет идеально хорош тогда, когда в мире не останется ни одного раба, ни одного побеждённого, но для того, чтоб не было побеждённых и рабов, нужно беспощадно драться против людей, которые привыкли жить трудом рабов.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