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поздравил с Октябрьской революцией</w:t>
      </w:r>
    </w:p>
    <w:p>
      <w:pPr/>
      <w:r>
        <w:t>2022-11-08</w:t>
      </w:r>
    </w:p>
    <w:p>
      <w:pPr/>
      <w:r>
        <w:t>2 мин. на чтение</w:t>
      </w:r>
    </w:p>
    <w:p>
      <w:pPr>
        <w:pStyle w:val="IntenseQuote"/>
      </w:pPr>
      <w:r>
        <w:t>«Дорогие соотечественники!</w:t>
      </w:r>
      <w:r>
        <w:br/>
      </w:r>
      <w:r>
        <w:t>Поздравляю вас с очередной годовщиной Октябрьской революции. Это событие ознаменовало начало новой эпохи в истории белорусского народа, получившего шанс создать на родной земле национальное государство, стать полноценным субъектом международных отношений.</w:t>
      </w:r>
      <w:r>
        <w:br/>
      </w:r>
      <w:r>
        <w:t>Октябрь 1917 года воплотил мечты миллионов трудящихся мира о построении справедливого общества на принципах народовластия, взаимной социальной ответственности и гуманизма.</w:t>
      </w:r>
      <w:r>
        <w:br/>
      </w:r>
      <w:r>
        <w:t>Эти идеи и в настоящее время остаются реальной альтернативой колониальной политике капитализма в его современном облике, а советский проект союза социалистических республик, основанный на равноправии наций, уважении их культур и традиций, и сегодня является маяком для стран, стремящихся жить в мире и созидать ради общего блага.</w:t>
      </w:r>
      <w:r>
        <w:br/>
      </w:r>
      <w:r>
        <w:t>Беларусь сохранила достижения советской эпохи, приумножая их свершениями суверенного периода. Мы бережем память о трагических событиях прошлого, увековечиваем победы и имена героев тысячелетней истории белорусского народа, примеры мужества и мудрости которого помогают нам преодолевать вызовы, строить надежный фундамент будущего.</w:t>
      </w:r>
      <w:r>
        <w:br/>
      </w:r>
      <w:r>
        <w:t>Дорогие белорусы, в этот праздничный день от всего сердца желаю вам крепкого здоровья, счастья и новых свершений на благо Отечества.»</w:t>
      </w:r>
      <w:r>
        <w:br/>
      </w:r>
      <w:r>
        <w:t>– Александр Лукашенко.</w:t>
      </w:r>
    </w:p>
    <w:p>
      <w:r>
        <w:t>«Дорогие соотечественники!</w:t>
      </w:r>
    </w:p>
    <w:p>
      <w:r>
        <w:t>Поздравляю вас с очередной годовщиной Октябрьской революции. Это событие ознаменовало начало новой эпохи в истории белорусского народа, получившего шанс создать на родной земле национальное государство, стать полноценным субъектом международных отношений.</w:t>
      </w:r>
    </w:p>
    <w:p>
      <w:r>
        <w:t>Октябрь 1917 года воплотил мечты миллионов трудящихся мира о построении справедливого общества на принципах народовластия, взаимной социальной ответственности и гуманизма.</w:t>
      </w:r>
    </w:p>
    <w:p>
      <w:r>
        <w:t>Эти идеи и в настоящее время остаются реальной альтернативой колониальной политике капитализма в его современном облике, а советский проект союза социалистических республик, основанный на равноправии наций, уважении их культур и традиций, и сегодня является маяком для стран, стремящихся жить в мире и созидать ради общего блага.</w:t>
      </w:r>
    </w:p>
    <w:p>
      <w:r>
        <w:t>Беларусь сохранила достижения советской эпохи, приумножая их свершениями суверенного периода. Мы бережем память о трагических событиях прошлого, увековечиваем победы и имена героев тысячелетней истории белорусского народа, примеры мужества и мудрости которого помогают нам преодолевать вызовы, строить надежный фундамент будущего.</w:t>
      </w:r>
    </w:p>
    <w:p>
      <w:r>
        <w:t>Дорогие белорусы, в этот праздничный день от всего сердца желаю вам крепкого здоровья, счастья и новых свершений на благо Отечества.»</w:t>
      </w:r>
    </w:p>
    <w:p>
      <w:r>
        <w:t>– Александр Лукашенко.</w:t>
      </w:r>
    </w:p>
    <w:p>
      <w:r>
        <w:t>Великая Октябрьская революция – далеко не только совокупность идей о равноправии наций, уважении культур и традиций и следование им. Великая Октябрьская революция явилась переходом общества на более высокую ступень развития. Капиталистический способ производства был заменен социалистическим.</w:t>
      </w:r>
    </w:p>
    <w:p>
      <w:r>
        <w:t>Белорусский народ, вместе с другими народами бывшего СССР, освободился от гнета эксплуатации и классового неравенства. У помещиков и капиталистов были экспроприированы средства производства и переданы в общественное пользование. Благодаря чему процесс общественного производства был направлен на улучшение благосостояния всех членов общества. Таким образом народы стран бывшего СССР сотрудничали, а не конкурировали между собой. Из условий материальной жизни и возникли идеи о братстве народов.</w:t>
      </w:r>
    </w:p>
    <w:p>
      <w:r>
        <w:t>В Белоруссии, как и в других странах бывшего СССР, произошла реставрация капитализма. Диктатура пролетариата была заменена диктатурой буржуазии. Следуя своим классовым интересам, предприниматели и бизнесмены не сохраняют и не приумножают достижения советский эпохи, а лишь отнимают у трудящихся завоевания революции.</w:t>
      </w:r>
    </w:p>
    <w:p>
      <w:r>
        <w:t>Великая Октябрьская революция доказала на практике, что рабочий класс способен стать могильщиком капитала, избавится от класса эксплуататоров и возглавить общественное производство.</w:t>
      </w:r>
    </w:p>
    <w:p>
      <w:r>
        <w:t>Таким образом президент Лукашенко, на словах поддерживая человеческие ценности, отождествляет капиталистическую и социалистическую Белоруссии, а на деле помогает империалистам проводить хищническую античеловечную политику.</w:t>
      </w:r>
    </w:p>
    <w:p>
      <w:r>
        <w:t xml:space="preserve">Источник: Белта – </w:t>
      </w:r>
      <w:hyperlink r:id="rId9">
        <w:r>
          <w:rPr>
            <w:color w:val="0000FF"/>
            <w:u w:val="single"/>
          </w:rPr>
          <w:t>“Лукашенко: идеи Октябрьской революции остаются реальной альтернативой колониальной политике капитализма”</w:t>
        </w:r>
      </w:hyperlink>
      <w:r>
        <w:t xml:space="preserve"> от 07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pozdravlenie-prezidenta-s-ocherednoj-godovschinoj-oktjabrskoj-revoljutsii-533311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