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Лукашенко о планах Запада напасть на Россию</w:t>
      </w:r>
    </w:p>
    <w:p>
      <w:pPr/>
      <w:r>
        <w:t>2022-07-13</w:t>
      </w:r>
    </w:p>
    <w:p>
      <w:pPr/>
      <w:r>
        <w:t>1 мин. на чтение</w:t>
      </w:r>
    </w:p>
    <w:p>
      <w:pPr>
        <w:pStyle w:val="IntenseQuote"/>
      </w:pPr>
      <w:r>
        <w:t>«В последнее время — и мы это подробно обсуждали вчера с президентом Российской Федерации — разрабатываются стратегические планы нападения на Россию. Современные фашисты стран НАТО никуда не делись, они не умерли. И они планируют нанесение удара через Украину и Беларусь», — рассказал политик в ходе сегодняшнего выступления перед выпускниками военных вузов (цитата по БЕЛТА).</w:t>
      </w:r>
    </w:p>
    <w:p>
      <w:r>
        <w:t>«В последнее время — и мы это подробно обсуждали вчера с президентом Российской Федерации — разрабатываются стратегические планы нападения на Россию. Современные фашисты стран НАТО никуда не делись, они не умерли. И они планируют нанесение удара через Украину и Беларусь», — рассказал политик в ходе сегодняшнего выступления перед выпускниками военных вузов (цитата по БЕЛТА).</w:t>
      </w:r>
    </w:p>
    <w:p>
      <w:r>
        <w:t>Господин Лукашенко не стал разъяснять, какие именно страны, по его данным, планируют напасть на Россию, но подчеркнул, что Европа воевать не хочет и «ничего не решает», поскольку находится «под сапогом вашингтонского куратора».</w:t>
      </w:r>
    </w:p>
    <w:p>
      <w:r>
        <w:t>В начале марта Александр Лукашенко заявил, что Украина планировала напасть на Белоруссию в день начала военной операции России на Украине. В доказательство своих слов, он предложил продемонстрировать карту и показать, «откуда на Беларусь готовилось нападение».</w:t>
      </w:r>
    </w:p>
    <w:p>
      <w:r>
        <w:t>Буржуазные деятели всех стран всегда будут внушать рабочим угрозу извне, объясняя этим проблемы внутри страны и введение новых антинародных законов. Из данной ситуации есть выход – социализм. Общество, лишённое человеконенавистничества и алчности нынешнего строя, заменившее их властью народа и защитой интересов большинства общества.</w:t>
      </w:r>
    </w:p>
    <w:p>
      <w:r>
        <w:t>Источник: Коммерсантъ – “Лукашенко: Запад готовит план нападения на Россию” от 12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