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Ложь о русофобии Маркса и Энгельса</w:t>
      </w:r>
    </w:p>
    <w:p>
      <w:pPr/>
      <w:r>
        <w:t>2022-05-23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