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политическая революция</w:t>
      </w:r>
    </w:p>
    <w:p>
      <w:pPr/>
      <w:r>
        <w:t>2017-10-17</w:t>
      </w:r>
    </w:p>
    <w:p>
      <w:pPr/>
      <w:r>
        <w:t>1 мин. на чтение</w:t>
      </w:r>
    </w:p>
    <w:p>
      <w:r>
        <w:rPr>
          <w:b/>
        </w:rPr>
        <w:t xml:space="preserve">Политическая революция – </w:t>
      </w:r>
      <w:r>
        <w:t>взятие государственной власти прогрессивным классом с последующим коренным преобразованием политической надстройки.</w:t>
      </w:r>
    </w:p>
    <w:p>
      <w:r>
        <w:t>Являясь составной частью общественного переворота, политическая революция либо завершает переход к новой формации (буржуазные революции), либо начинает переход к новой формации (коммунистическая революция).</w:t>
      </w:r>
    </w:p>
    <w:p>
      <w:r>
        <w:t>Как правило, первый шаг политической революции – народное восстание под руководством прогрессивного класса, которое происходит при объективных условиях революционной ситуации. Политическая революция изменяет не только устройство государства (форма правления, политический режим и т.д.), но и всю законодательную систему в принципе (отношения собственности, отношения между лицами, статус жителей государства и т.д.).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