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Левые Украины: кто они и как коммунистам победить?</w:t>
      </w:r>
    </w:p>
    <w:p>
      <w:pPr/>
      <w:r>
        <w:t>2022-02-20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