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Ленину — 150</w:t>
      </w:r>
    </w:p>
    <w:p>
      <w:pPr/>
      <w:r>
        <w:t>2020-04-22</w:t>
      </w:r>
    </w:p>
    <w:p>
      <w:pPr/>
    </w:p>
    <w:p>
      <w:r>
        <w:t>150 лет назад, 22 апреля 1870 года, родился Владимир Ильич Ленин — вождь мирового пролетариата и основатель Советского государства, революционер и теоретик марксизма.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