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 reformist transition</w:t>
      </w:r>
    </w:p>
    <w:p>
      <w:pPr/>
      <w:r>
        <w:t>2018-07-02</w:t>
      </w:r>
    </w:p>
    <w:p>
      <w:pPr/>
    </w:p>
    <w:p>
      <w:r>
        <w:t>“The very idea of the capitalists peacefully submitting to the will of the majority of the exploited, the very idea of a peaceful, reformist transition to socialism, is not merely sheer philistine stupidity but also down right deception of the workers, embellishment of capitalist wage-slavery, and concealment of the truth.”</w:t>
      </w:r>
    </w:p>
    <w:p>
      <w:r>
        <w:t>V.I. Lenin, “The Essence of the Dictatorship of the Proletariat and of Soviet Power”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