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Democracy</w:t>
      </w:r>
    </w:p>
    <w:p>
      <w:pPr/>
      <w:r>
        <w:t>2018-07-12</w:t>
      </w:r>
    </w:p>
    <w:p>
      <w:pPr/>
    </w:p>
    <w:p>
      <w:r>
        <w:t>“Proletarian democracy suppresses the exploiters, the bourgeoisie, and gives the working people genuine democracy. Only Soviet Russia has given the proletariat and the whole vast labouring majority of Russia a freedom and democracy by replacing bourgeois parliamentarism by the democratic organisation of the Soviets, which are a thousand times nearer to the people and more democratic than the most democratic bourgeois parlaiment.”</w:t>
      </w:r>
    </w:p>
    <w:p>
      <w:r>
        <w:t>V.I.Lenin, “The Proletarian Revolution And The Renegade Kautsky”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