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создании марксизма</w:t>
      </w:r>
    </w:p>
    <w:p>
      <w:pPr/>
      <w:r>
        <w:t>2017-04-27</w:t>
      </w:r>
    </w:p>
    <w:p>
      <w:pPr/>
    </w:p>
    <w:p>
      <w:r>
        <w:t xml:space="preserve">“История философии и история социальной науки показывают с полной ясностью, что в марксизме нет ничего похожего на «сектантство» в смысле какого-то замкнутого, закостенелого учения, возникшего </w:t>
      </w:r>
      <w:r>
        <w:rPr>
          <w:i/>
        </w:rPr>
        <w:t>в стороне</w:t>
      </w:r>
      <w:r>
        <w:t xml:space="preserve"> от столбовой дороги развития мировой цивилизации. Напротив, вся гениальность Маркса состоит именно в том, что он дал ответы на вопросы, которые передовая мысль человечества уже поставила. Его учение возникло как прямое и непосредственное </w:t>
      </w:r>
      <w:r>
        <w:rPr>
          <w:i/>
        </w:rPr>
        <w:t>продолжение</w:t>
      </w:r>
      <w:r>
        <w:t xml:space="preserve"> учения величайших представителей философии, политической экономии и социализма.”</w:t>
      </w:r>
    </w:p>
    <w:p>
      <w:r>
        <w:t>В.И.Ленин, ПСС т.23 с.43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