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реакции против революционного движения</w:t>
      </w:r>
    </w:p>
    <w:p>
      <w:pPr/>
      <w:r>
        <w:t>2020-03-21</w:t>
      </w:r>
    </w:p>
    <w:p>
      <w:pPr/>
    </w:p>
    <w:p>
      <w:r>
        <w:t>«Реакция против усиливающейся борьбы пролетариата неизбежна во всех капиталистических странах, и эта реакция сплачивает буржуазные правительства всего мира против всякого народного движения, против всякой революции и в Азии, и особенно в Европе.»</w:t>
      </w:r>
    </w:p>
    <w:p>
      <w:r>
        <w:rPr>
          <w:b/>
        </w:rPr>
        <w:t>В.И.Ленин «Горючий материал в мировой политике»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