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пролетариата против эксплуататоров</w:t>
      </w:r>
    </w:p>
    <w:p>
      <w:pPr/>
      <w:r>
        <w:t>2021-05-14</w:t>
      </w:r>
    </w:p>
    <w:p>
      <w:pPr/>
    </w:p>
    <w:p>
      <w:r>
        <w:t>«Пролетариат нигде еще в мире и ни разу не выпускал из рук оружия, когда начиналась серьезная борьба, ни разу еще не уступал проклятому наследию гнета и эксплуатации без того, чтобы помериться силами с врагом.»</w:t>
      </w:r>
    </w:p>
    <w:p>
      <w:r>
        <w:rPr>
          <w:b/>
        </w:rPr>
        <w:t>В.И.Ленин, ПСС, т.11, с.244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