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эксплуатируемого класса</w:t>
      </w:r>
    </w:p>
    <w:p>
      <w:pPr/>
      <w:r>
        <w:t>2021-03-09</w:t>
      </w:r>
    </w:p>
    <w:p>
      <w:pPr/>
    </w:p>
    <w:p>
      <w:r>
        <w:t>«Только борьба воспитывает эксплуатируемый класс, только борьба открывает ему меру его сил, расширяет его кругозор, поднимает его способности, проясняет его ум, выковывает его волю.»</w:t>
      </w:r>
    </w:p>
    <w:p>
      <w:r>
        <w:rPr>
          <w:b/>
        </w:rPr>
        <w:t>В.И.Ленин, ПСС, т.30, с.314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