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Коммунисты спасли Россию: Брестский мир</w:t>
      </w:r>
    </w:p>
    <w:p>
      <w:pPr/>
      <w:r>
        <w:t>2019-07-28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