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Коллективу роддома в Нижнекамске сократили зарплату</w:t>
      </w:r>
    </w:p>
    <w:p>
      <w:pPr/>
      <w:r>
        <w:t>2022-06-09</w:t>
      </w:r>
    </w:p>
    <w:p>
      <w:pPr/>
      <w:r>
        <w:t>2 мин. на чтение</w:t>
      </w:r>
    </w:p>
    <w:p>
      <w:r>
        <w:t>Рабочий коллектив нижнекамского роддома с 1 июня отказывается от сверхурочных работ. На такой шаг их подтолкнуло решение министерства Татарстана согласно которому помощь, оказываемая в данном роддоме, перестает быть экстренной, что означает отмена двойных выплат за ночные смены. Таким образом, одним взмахом пера заработные платы персонала сократились на 20-30%, что у некоторых врачей означает потеря 30 тысяч рублей.</w:t>
      </w:r>
    </w:p>
    <w:p>
      <w:r>
        <w:t>Если до этого общая загруженность и нехватка персонала компенсировалась повышенными выплатами за ночные смены, то при их отсутствии коллектив уже не смог найти в себе силы трудиться свыше своих возможностей. Согласно источнику, больнице не хватает гинекологов, анестезиологов и неонатологов. Вместо положенных 30 гинекологов в отделении трудится только 12, а вместо 11 анестезиологов – всего 4.</w:t>
      </w:r>
    </w:p>
    <w:p>
      <w:r>
        <w:t>Объединившись, коллектив отделения направил письмо в трудовую инспекцию и получили ответ, что оплата производится с нарушением Трудового кодекса.</w:t>
      </w:r>
    </w:p>
    <w:p>
      <w:r>
        <w:t>Руководство больницы, после нескольких проверок казначейства и инспекции труда объявил об отсутствии нарушений. Поэтому вернуть прежние выплаты не представляется возможным, исходя из постановления республики. В связи с этим, роженицы вместо местного роддома будут направлены в Набережные Челны, где с марта прошлого года остался один роддом с ограниченным количеством мест.</w:t>
      </w:r>
    </w:p>
    <w:p>
      <w:r>
        <w:t>Главный врач детской городской больницы заверил, что ведутся переговоры с республиканским профсоюзом по возможным изменениям по выплате заработной платы.</w:t>
      </w:r>
    </w:p>
    <w:p>
      <w:r>
        <w:t>Несмотря на ультиматум, коллектив все же вышел 1 июня в ночную смену, так как жизнь новорожденных детей зависит от своевременной медицинской помощи.</w:t>
      </w:r>
    </w:p>
    <w:p>
      <w:r>
        <w:t>На следующий день для встречи с коллективом приехал заместитель министра здравоохранения республики Татарстан и заверил об урегулировании ситуации. С его слов причиной конфликта стало недопонимание между профсоюзом медицинских работников и администрацией. О возвращении прежних выплат будет зависеть интенсивность работы отделения.</w:t>
      </w:r>
    </w:p>
    <w:p>
      <w:r>
        <w:t>Нехватка кадров, повышенная нагрузка, мизерные зарплаты, отсутствия современного оборудования — это верные спутники сегодняшнего здравоохранения. Под видом оптимизации сокращается персонал и целые больницы, а на бумагах издаются постановления, дающие право забрать то, что по праву принадлежит трудящимся.</w:t>
      </w:r>
    </w:p>
    <w:p>
      <w:r>
        <w:t>Отсутствие ночных смен и работы в выходные дни может обернуться страшной трагедией, так как путь до ближайшего роддома стал длиннее, что увеличивает риск вовремя не оказать вовремя помощь будущей матери.</w:t>
      </w:r>
    </w:p>
    <w:p>
      <w:r>
        <w:t>Капиталистическая система всеми силами пытается избавиться от пресловутых “пережитков советской системы”, где средства производства принадлежали трудящимся и служили им. Вместо этого предлагается рынок, который стремится к тотальной коммерциализации и извлечении прибыли из всего, что возможно.</w:t>
      </w:r>
    </w:p>
    <w:p>
      <w:r>
        <w:t>Сегодняшний российский врач — это зачастую нищий, уставший и злой человек, не видящий остальной жизни, кроме больницы. Переложенные проблемы здравоохранения на плечи сотрудников не дают разогнуться и забирают силы все больше и больше. Пока в кабинетах считают прибыли, в больницах, исключительно на морально волевых качествах продолжают оказывать помощь и спасать жизни.</w:t>
      </w:r>
    </w:p>
    <w:p>
      <w:r>
        <w:t>Изменить сложившуюся ситуацию можно низвергнув частную собственность на средства производства – первопричину всех социально-экономических проблем в стране и мире. Только при социализме врач, освободившись от эксплуататорского гнета, сможет расправить плечи и спокойно оказывать медицинскую помощь, всесторонне развиваться, получая за свой труд достойные блага. Только социализм способен решить проблему кадров, количества и качества больниц и поликлиник, так как направлен не на прибыль, а на удовлетворение постоянно растущих потребности общества, где здоровье граждан будет возведено в приоритет.</w:t>
      </w:r>
    </w:p>
    <w:p>
      <w:r>
        <w:t>Источники: ntr-24.ru – «Роддом требует!» от 05 июня 2022 г.</w:t>
      </w:r>
    </w:p>
    <w:p>
      <w:r>
        <w:t>Вести КАМАЗА – «В Нижнекамске бунтуют обделенные зарплатой акушеры. Повезут ли их рожениц в Челны?» от 01 июня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