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Когда снизятся цены на аренду жилья в Казахстане?</w:t>
      </w:r>
    </w:p>
    <w:p>
      <w:pPr/>
      <w:r>
        <w:t>2022-11-08</w:t>
      </w:r>
    </w:p>
    <w:p>
      <w:pPr/>
      <w:r>
        <w:t>1 мин. на чтение</w:t>
      </w:r>
    </w:p>
    <w:p>
      <w:r>
        <w:t>Эксперты в сфере недвижимости рассказали, как меняются цены на аренду жилья в Алматы и Астане спустя месяц после резкого подорожания.</w:t>
      </w:r>
    </w:p>
    <w:p>
      <w:r>
        <w:t>Скачок цен был связан с частичной мобилизацией в РФ, и цены в крупных городах, таких как Алматы и Астана, выросли на 30-50% от уровня конца лета. Ажиотаж повлиял и на долгосрочных арендаторов. Также значительное влияние оказало и начало учебного года — в вузы стали приезжать иногородние студенты. Но по словам экспертов такая ситуация является временной, так как россияне через 3 месяца будут вынуждены уехать из страны или делать вид на жительство, и это вновь нормализует рынок.</w:t>
      </w:r>
    </w:p>
    <w:p>
      <w:r>
        <w:t>Данная ситуация является зеркалом капитализма, когда спекулянты всех мастей зарабатывают прибыль любыми путями, и жизни людей отходят на другой план. Но эта ситуация может оказаться зеркальной, когда люди из нашей страны столкнутся с ксенофобией, выросшими ценами, отсутствием работы и надежды на выживание. Ведь при капитализме человек человеку волк. И трудно с этим что-то поделать по одиночке. Единственное верное решение — объединиться для отстаивания своих прав и общих интересов.</w:t>
      </w:r>
    </w:p>
    <w:p>
      <w:r>
        <w:t xml:space="preserve">Источник: tengrinews.kz – </w:t>
      </w:r>
      <w:hyperlink r:id="rId9">
        <w:r>
          <w:rPr>
            <w:color w:val="0000FF"/>
            <w:u w:val="single"/>
          </w:rPr>
          <w:t>“Когда снизятся цены на аренду жилья в Казахстане, рассказали эксперты”</w:t>
        </w:r>
      </w:hyperlink>
      <w:r>
        <w:t xml:space="preserve"> от 31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snizyatsya-tsenyi-arendu-jilya-kazahstane-rasskazali-4816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