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Китай: социализм или капитализм?</w:t>
      </w:r>
    </w:p>
    <w:p>
      <w:pPr/>
      <w:r>
        <w:t>2018-11-26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