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Канадское правительство готово оплатить беднякам эвтаназию</w:t>
      </w:r>
    </w:p>
    <w:p>
      <w:pPr/>
      <w:r>
        <w:t>2022-05-19</w:t>
      </w:r>
    </w:p>
    <w:p>
      <w:pPr/>
      <w:r>
        <w:t>1 мин. на чтение</w:t>
      </w:r>
    </w:p>
    <w:p>
      <w:r>
        <w:t>Канадское правительство расширяет свою программу помощи умирающим, которая разрешает проводить эвтаназию людям с неизлечимыми заболеваниями. Теперь правительство будет платить за тех, кто “слишком беден, чтобы жить с достоинством”.</w:t>
      </w:r>
    </w:p>
    <w:p>
      <w:r>
        <w:t>Такого рода “медицинская помощь” предлагается гражданам Канады старше 18 лет с “тяжёлыми и непоправимыми заболеваниями”, без нарушений в умственном развитии, желание пациента провести эвтаназию должно быть добровольным. Также гражданин должен переносить тяжёлые физические или психологические страдания.</w:t>
      </w:r>
    </w:p>
    <w:p>
      <w:r>
        <w:t>Напомним, что в 2015 году Верховный суд Канады отменил запрет на эвтаназию, а уже через год принял закон, расширяющий эту программу. Если изначально “самоубийством с помощью” можно было воспользоваться только людям с “предсказуемым” сроком смерти, то уже через 5 лет этот критерий был отброшен, как и требование неизлечимости болезни.</w:t>
      </w:r>
    </w:p>
    <w:p>
      <w:r>
        <w:t>При капитализме всё имеет свою цену, в том числе и жизнь. Если для государства экономически обосновано убить человека, вместо того, чтобы выполнять перед ним социальные обязательства, то, несомненно это будет осуществлено. Сначала в виде возможности, в виде опции, но с усилением кризиса и реакционности режима такая “услуга”, бесспорно, превратится в закон.</w:t>
      </w:r>
    </w:p>
    <w:p>
      <w:r>
        <w:t>Лишь социализм способен изменить положение простого трудящегося и сделать его жизнь и её качество, основой нового общества.</w:t>
      </w:r>
    </w:p>
    <w:p>
      <w:r>
        <w:t>Источник: American Faith – “Canadian Govt. to Pay for Euthanizing Those ‘Too Poor to Live With Dignity’” от 13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