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КАК СТАЛИН ПЕРЕИГРАЛ ГИТЛЕРА. Пакт Молотова-Риббентропа</w:t>
      </w:r>
    </w:p>
    <w:p>
      <w:pPr/>
      <w:r>
        <w:t>2019-08-26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