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об интернационализме</w:t>
      </w:r>
    </w:p>
    <w:p>
      <w:pPr/>
      <w:r>
        <w:t>2019-12-15</w:t>
      </w:r>
    </w:p>
    <w:p>
      <w:pPr/>
    </w:p>
    <w:p>
      <w:r>
        <w:t>«Настоящий Интернационализм проявляется не только и не столько в декларациях, но в практической реализации этих важных деклараций, с равной работой и вниманием как к большим, так и малым нациям и национальностям. Именно так работал наш Ленинский Центральный Комитет Коммунистической партии.»</w:t>
      </w:r>
    </w:p>
    <w:p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