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Избыток капусты идет на корм скоту</w:t>
      </w:r>
    </w:p>
    <w:p>
      <w:pPr/>
      <w:r>
        <w:t>2022-07-24</w:t>
      </w:r>
    </w:p>
    <w:p>
      <w:pPr/>
      <w:r>
        <w:t>1 мин. на чтение</w:t>
      </w:r>
    </w:p>
    <w:p>
      <w:r>
        <w:t>В сети появилось видео, как фермеры выгружают капусту у сельскохозяйственного комплекса с комментариями: “Мы сажали капусту в марте, и теперь она никому не нужна, отдаем на корм скоту по 5 копеек, чтобы как-то отбить расходы”.</w:t>
      </w:r>
    </w:p>
    <w:p>
      <w:r>
        <w:t>В белорусском агрогородке Ольшаны фермеры столкнулись с проблемой реализации продаж капусты. Цена у скупщиков на продукт упала до 20-30 копеек. В магазинах цена составляет 70-90 копеек как на местную, так и на импортную капусту.</w:t>
      </w:r>
    </w:p>
    <w:p>
      <w:r>
        <w:t>В конце зимы — начале весны 2022 года цены на капусту резко возросли, что привело к стихийному приливу фермерских капиталов в производство данного продукта, в результате чего произошло превышение предложения над спросом, что и обесценило товар. Изобилие продукта не может принести прибыли капиталисту, именно поэтому необходимо было создать дефицит искусственно, что неминуемо привело к уничтожению части продовольствия. Данные случаи происходили также и в 2020 году с клубникой, и в 2021 году с огурцами.</w:t>
      </w:r>
    </w:p>
    <w:p>
      <w:r>
        <w:t>Уровень развития производственных сил общества достиг такого могущества, что способен создавать любые блага. Однако производственные отношения, которые сковывают эти силы, направляют их на обогащение меньшинства общества.</w:t>
      </w:r>
    </w:p>
    <w:p>
      <w:r>
        <w:t>Вместо того чтобы направлять производственные силы на удовлетворение потребностей общества, капиталисты гонятся за прибылью, создавая тем самым анархию производства, когда избыточный продукт на рынке не имеет спроса и идет на уничтожение.</w:t>
      </w:r>
    </w:p>
    <w:p>
      <w:r>
        <w:t>Уничтожить эту анархию способен только плановый способ ведения экономики. Но подчинить плановой экономике капиталистическую систему невозможно, так как каждый владелец средств производства старается извлечь максимальную прибыль. Существует система, основанная на власти трудящихся, которая способна обуздать анархию производства — социализм. При социализме производственные силы будут работать на улучшение жизни простого трудящегося, а не обогащения меньшинства.</w:t>
      </w:r>
    </w:p>
    <w:p>
      <w:r>
        <w:t>Источник: Media-Polesye— «Ольшанская капуста никому не нужна» от 19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