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It's not personal, just business</w:t>
      </w:r>
    </w:p>
    <w:p>
      <w:pPr/>
      <w:r>
        <w:t>2022-04-14</w:t>
      </w:r>
    </w:p>
    <w:p>
      <w:pPr/>
      <w:r>
        <w:t>1 мин. на чтение</w:t>
      </w:r>
    </w:p>
    <w:p>
      <w:r>
        <w:t>Одиннадцатого апреля текущего года в telegram-канале бывшего президента РФ Дмитрия Медведева появилась заметка, обличающая США как выгодоприобретателя от событий связанных с Украиной и антироссийскими санкциями. Он подвергает критике непоследовательность Европы в отношении “зеленой повестки”, говоря, что добыча сланцевой нефти в США намного “грязнее” российской добычи нефти.</w:t>
      </w:r>
    </w:p>
    <w:p>
      <w:r>
        <w:t>В своей публикации Медведев верно пользуется положениями марксизма-ленинизма, выводя мысль, что “американским денежным мешкам нет никакого дела до природы и здоровья граждан Евросоюза”. Однако если использовать марксистский метод в анализе действий всех современных империалистических держав, то несложно будет увидеть, что США – не единственные кто извлекает выгоду из сложившейся ситуации.</w:t>
      </w:r>
    </w:p>
    <w:p>
      <w:r>
        <w:t>Неравенство, военные конфликты, пренебрежение к жизням и здоровью трудящихся – это пороки, присущие всем капиталистическим странам. В погоне за прибылью буржуа не заботится о тех, кого эксплуатирует, обрекая их на голод и нищету. Владелец средств производства руководствуется одним лишь принципом – “It’s not personal, just business”.</w:t>
      </w:r>
    </w:p>
    <w:p>
      <w:r>
        <w:t xml:space="preserve">Источник: </w:t>
      </w:r>
      <w:hyperlink r:id="rId9">
        <w:r>
          <w:rPr>
            <w:color w:val="0000FF"/>
            <w:u w:val="single"/>
          </w:rPr>
          <w:t>Телеграмм канал Дмитрия Медведева</w:t>
        </w:r>
      </w:hyperlink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medvedev_telegram/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