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IT-специалисты смогут взять льготную ипотеку только на новостройки</w:t>
      </w:r>
    </w:p>
    <w:p>
      <w:pPr/>
      <w:r>
        <w:t>2022-04-29</w:t>
      </w:r>
    </w:p>
    <w:p>
      <w:pPr/>
      <w:r>
        <w:t>1 мин. на чтение</w:t>
      </w:r>
    </w:p>
    <w:p>
      <w:r>
        <w:t>Заместитель гендиректора ДОМ.РФ Алексей Ниденс сообщил, что льготная ипотека для IT-специалистов будет доступна только на новостройки. Разработка льготной ипотеки была инициирована премьер-министром РФ Михаилом Мишустиным. Эта мера направлена на то, чтобы молодые специалисты оставались в родной стране.</w:t>
      </w:r>
    </w:p>
    <w:p>
      <w:r>
        <w:t>Ставка по льготной ипотеке будет не более 5%, получить её смогут специалисты в возрасте от 22 до 45 лет с уровнем заработной платы от 100 тысяч рублей до вычета НДФЛ в регионах и от 150 тысяч рублей, так же до вычета НДФЛ, для городов-миллионников. Максимальный размер кредита в первом случае составит 9 миллионов рублей, в то время как для областных центров — 18 миллионов рублей.</w:t>
      </w:r>
    </w:p>
    <w:p>
      <w:r>
        <w:t>Компания, в которой работает специалист, должна получить государственную аккредитацию, соответствовать условиям, необходимым для получения налоговых льгот, а так же заниматься деятельностью в сфере информационных технологий. Таких компаний в реестре Минцифры числится более 15 тысяч. Правительство уже распорядилось выделить 1,5 миллиарда рублей из резервного фона для субсидирования льготной ипотеки.</w:t>
      </w:r>
    </w:p>
    <w:p>
      <w:r>
        <w:t>“Утечка мозгов” не прекратится, пока государство существует в рамках капиталистической системы, единственным мерилом успеха в котором всегда остаётся прибыль, а не благополучие граждан. Специалисты переезжают в те регионы, где их труд наиболее востребован и существуют условия для хорошей жизни — это необратимый и объективный процесс. Только с переходом к социализму получится поднять уровень благосостояния в стране до той высоты, когда каждый член общества получит работу согласно своим способностям, а также необходимые жизненные условия для плодотворного труда и творчества.</w:t>
      </w:r>
    </w:p>
    <w:p>
      <w:r>
        <w:t>Источник: ТАСС – “Льготную ипотеку для IT-специалистов можно будет взять только на новостройки” от 24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