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Госплан и плановая экономика: что показал опыт СССР?</w:t>
      </w:r>
    </w:p>
    <w:p>
      <w:pPr/>
      <w:r>
        <w:t>2021-02-28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