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Гильдия сценаристов обвиняет стриминговые сервисы в монополизации рынка</w:t>
      </w:r>
    </w:p>
    <w:p>
      <w:pPr/>
      <w:r>
        <w:t>2023-08-24</w:t>
      </w:r>
    </w:p>
    <w:p>
      <w:pPr/>
      <w:r>
        <w:t>1 мин. на чтение</w:t>
      </w:r>
    </w:p>
    <w:p>
      <w:r>
        <w:t xml:space="preserve">Гильдия сценаристов обвиняет стриминговые площадки Netflix, Amazon и Disney в монополизации медиа рынка, </w:t>
      </w:r>
      <w:hyperlink r:id="rId9">
        <w:r>
          <w:rPr>
            <w:color w:val="0000FF"/>
            <w:u w:val="single"/>
          </w:rPr>
          <w:t>сообщается</w:t>
        </w:r>
      </w:hyperlink>
      <w:r>
        <w:t xml:space="preserve"> на сайте профсоюза. Профсоюзные лидеры призывают антимонопольные органы предотвратить консолидацию на рынке потокового вещания, т.к. по их мнению это приводит к понижению зарплат сценаристов.</w:t>
      </w:r>
    </w:p>
    <w:p>
      <w:r>
        <w:t>Обвинять компании в монополизации – всё равно что обвинять зиму в холодах. Смысл их существования в извлечении прибыли, а не в пользе для клиентов и рабочих. Для увеличения прибыли любые средства хороши. Жаловаться в антимонопольную службу, стоящую на стороне компаний, тоже бесполезно. Единственное, что убережёт рабочих от произвола монополий – это борьба за свои права и установление власти рабочих.</w:t>
      </w:r>
    </w:p>
    <w:p>
      <w:r>
        <w:t xml:space="preserve">Источник: Центральная профсоюзная газета «Солидарность» - </w:t>
      </w:r>
      <w:hyperlink r:id="rId10">
        <w:r>
          <w:rPr>
            <w:color w:val="0000FF"/>
            <w:u w:val="single"/>
          </w:rPr>
          <w:t>«Гильдия сценаристов обвиняет Netflix, Amazon и Disney в монополизации медиарынка»</w:t>
        </w:r>
      </w:hyperlink>
      <w:r>
        <w:t xml:space="preserve"> от 21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wga.org/uploadedfiles/news_and_events/public_policy/GatekeepersReport23.pdf" TargetMode="External"/><Relationship Id="rId10" Type="http://schemas.openxmlformats.org/officeDocument/2006/relationships/hyperlink" Target="https://www.solidarnost.org/news/gildiya-stsenaristov-obvinyaet-netflix-amazon-i-disney-v-monopolizatsii-mediary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