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медицины в Казахстане. Назарбаев / Токаев / Нур-Отан</w:t>
      </w:r>
    </w:p>
    <w:p>
      <w:pPr/>
      <w:r>
        <w:t>2019-09-02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