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Финские профсоюзы провели масштабную забастовку против реформ правительства</w:t>
      </w:r>
    </w:p>
    <w:p>
      <w:pPr/>
      <w:r>
        <w:t>2023-12-26</w:t>
      </w:r>
    </w:p>
    <w:p>
      <w:pPr/>
      <w:r>
        <w:t>1 мин. на чтение</w:t>
      </w:r>
    </w:p>
    <w:p>
      <w:r>
        <w:t xml:space="preserve">В масштабной </w:t>
      </w:r>
      <w:hyperlink r:id="rId9">
        <w:r>
          <w:rPr>
            <w:color w:val="0000FF"/>
            <w:u w:val="single"/>
          </w:rPr>
          <w:t>забастовке</w:t>
        </w:r>
      </w:hyperlink>
      <w:r>
        <w:t>, организованной 14 декабря Конфедерацией профсоюзов Финляндии (SAK) и входящими в организацию отраслевыми профсоюзами, приняло свыше 100 тыс. работников из разных отраслей промышленности. Помимо непосредственно забастовки, в городах страны состоялись массовые митинги и пикеты.</w:t>
      </w:r>
    </w:p>
    <w:p>
      <w:r>
        <w:t>Причиной забастовки стали шаги правительства в сторону уменьшения льгот для рабочих, в виде запрета политических забастовок и акций солидарности, увеличении штрафов для профсоюзов и прочие спорные инициативы.</w:t>
      </w:r>
    </w:p>
    <w:p>
      <w:r>
        <w:t>В рамках профсоюзной забастовки было остановлено движение поездов и общественного транспорта в крупных городах, было затруднено передвижение по дороге от Хельсинки до местного аэропорта. Кроме того, протестные действия серьезно повлияли на работу почтовой службы, пищевой и технической промышленности, коммунальных служб. Объединенные рабочие имеют сокрушительную силу, но если она применяется сугубо для достижения экономических требований, то буржуазия всегда сможет контратаковать, так как продолжает господствовать.</w:t>
      </w:r>
    </w:p>
    <w:p>
      <w:r>
        <w:t>Единственным способом навсегда закрепить права трудящихся будет уничтожение капитализма, который бесконечно обостряет противоречия между рабочими и буржуазией.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«Финские профсоюзы провели масштабную забастовку против реформ правительства»</w:t>
        </w:r>
      </w:hyperlink>
      <w:r>
        <w:t xml:space="preserve"> от 15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finskie-profsoyuzy-proveli-masshtabnuyu-zabastovku-protiv-reform-pravitelstv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