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Финляндия снимает запрет на экспорт оружия в Турцию</w:t>
      </w:r>
    </w:p>
    <w:p>
      <w:pPr/>
      <w:r>
        <w:t>2022-12-21</w:t>
      </w:r>
    </w:p>
    <w:p>
      <w:pPr/>
      <w:r>
        <w:t>2 мин. на чтение</w:t>
      </w:r>
    </w:p>
    <w:p>
      <w:r>
        <w:t>8 декабря Финляндия заявила о готовности снять запрет на экспорт оружия в Турцию. По словам министра обороны Антти Кайкконена, правительство Финляндии может в ближайшем будущем возобновить лицензии, позволяющие продавать оружие Анкаре.</w:t>
      </w:r>
    </w:p>
    <w:p>
      <w:pPr>
        <w:pStyle w:val="IntenseQuote"/>
      </w:pPr>
      <w:r>
        <w:t>«В данный момент у Финляндии нет категорического запрета на поставки вооружений в Турцию», – резюмировал министр.</w:t>
      </w:r>
    </w:p>
    <w:p>
      <w:r>
        <w:t>Сообщение о возможности возобновить лицензии на продажу Турции оружия поступило на фоне встречи финляндских и турецких дипломатов в Анкаре 8 декабря. Там представители двух государств обсудили условия для вступления Финляндии в НАТО. Поскольку одной из претензий Турции к Финляндии оказалось эмбарго на оружие, правительство Финляндии сразу после встречи поспешило восстановить торговлю оружием с Турцией.</w:t>
      </w:r>
    </w:p>
    <w:p>
      <w:r>
        <w:t>Эмбарго на экспорт оружия в Турцию было введено Финляндией в 2019 году в ответ на нанесение Турцией авиационных ударов по северной Сирии. Однако в настоящее время – когда Турция открывает новую фазу бомбардировки северной Сирии и Ирака и еще угрожает ввести в эти регионы наземные войска – Финляндия больше не считает необходимым сохранять запрет.</w:t>
      </w:r>
    </w:p>
    <w:p>
      <w:r>
        <w:t>В 2018 году, до введения эмбарго, экспорт оружия из Финляндии в Турцию составлял около 17 миллионов евро.</w:t>
      </w:r>
    </w:p>
    <w:p>
      <w:r>
        <w:t>Не только Финляндия, но и Швеция полностью изменили политику по торговле оружием с Турцией в недавнее время. Так же как и Финляндия, Швеция ввела эмбарго на продажу оружия Турции в 2019 году в связи с военной операцией Турции в Сирии. Однако в сентябре 2022 года правительство Швеции официально сняло запрет на продажу оружия и прочих военных поставок в Турцию. Чтобы выполнить условия Турции для вступления в НАТО, Швеция также начала экстрадировать «политических преступников» из Рабочей партии Курдистана в Турцию, где их ждет много лет тюрьмы.</w:t>
      </w:r>
    </w:p>
    <w:p>
      <w:r>
        <w:t>Решение Финляндии и Швеции изменить свое отношение к продаже оружия Турции из-за стремления вступить в НАТО показывает лицемерие и беспринципность буржуазных государств. Они изменяют свою политику исходя из сиюминутных выгод, подчиненных интересам капиталистов. Только социалистическое государство выступает с последовательной политической линией, которая ставит трудящихся на первое место.</w:t>
      </w:r>
    </w:p>
    <w:p>
      <w:r>
        <w:t xml:space="preserve">Источники: Dagens Nyheter – </w:t>
      </w:r>
      <w:hyperlink r:id="rId9">
        <w:r>
          <w:rPr>
            <w:color w:val="0000FF"/>
            <w:u w:val="single"/>
          </w:rPr>
          <w:t>«Finland kan snart bevilja vapenlicenser till Turkiet»</w:t>
        </w:r>
      </w:hyperlink>
      <w:r>
        <w:t xml:space="preserve"> от 8 декабря 2022 г.</w:t>
      </w:r>
    </w:p>
    <w:p>
      <w:r>
        <w:t xml:space="preserve">Dagens Nyheter – </w:t>
      </w:r>
      <w:hyperlink r:id="rId10">
        <w:r>
          <w:rPr>
            <w:color w:val="0000FF"/>
            <w:u w:val="single"/>
          </w:rPr>
          <w:t>«Sverige öppnar officiellt för vapenexport till Turkiet»</w:t>
        </w:r>
      </w:hyperlink>
      <w:r>
        <w:t xml:space="preserve"> от 30 сентября 2022 г.</w:t>
      </w:r>
    </w:p>
    <w:p>
      <w:r>
        <w:t xml:space="preserve">ТАСС – </w:t>
      </w:r>
      <w:hyperlink r:id="rId11">
        <w:r>
          <w:rPr>
            <w:color w:val="0000FF"/>
            <w:u w:val="single"/>
          </w:rPr>
          <w:t>«Финляндия оформит лицензии на экспорт оружия в Турцию»</w:t>
        </w:r>
      </w:hyperlink>
      <w:r>
        <w:t xml:space="preserve"> от 8 декабря 2022 г.</w:t>
      </w:r>
    </w:p>
    <w:p>
      <w:r>
        <w:t xml:space="preserve">Газета.ру – </w:t>
      </w:r>
      <w:hyperlink r:id="rId12">
        <w:r>
          <w:rPr>
            <w:color w:val="0000FF"/>
            <w:u w:val="single"/>
          </w:rPr>
          <w:t>«Министр обороны: Финляндия может снять эмбарго на продажу оружия в Турцию»</w:t>
        </w:r>
      </w:hyperlink>
      <w:r>
        <w:t xml:space="preserve"> от 13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n.se/varlden/finland-kan-snart-bevilja-vapenlicenser-till-turkiet/" TargetMode="External"/><Relationship Id="rId10" Type="http://schemas.openxmlformats.org/officeDocument/2006/relationships/hyperlink" Target="https://www.dn.se/sverige/sverige-oppnar-officiellt-for-vapenexport-till-turkiet/" TargetMode="External"/><Relationship Id="rId11" Type="http://schemas.openxmlformats.org/officeDocument/2006/relationships/hyperlink" Target="https://tass.ru/ekonomika/16539781" TargetMode="External"/><Relationship Id="rId12" Type="http://schemas.openxmlformats.org/officeDocument/2006/relationships/hyperlink" Target="https://www.gazeta.ru/army/news/2022/12/13/1925804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