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Фашисты и социал-демократы объединились против коммунистов на профсоюзных выборах в Греции</w:t>
      </w:r>
    </w:p>
    <w:p>
      <w:pPr/>
      <w:r>
        <w:t>2023-01-27</w:t>
      </w:r>
    </w:p>
    <w:p>
      <w:pPr/>
      <w:r>
        <w:t>2 мин. на чтение</w:t>
      </w:r>
    </w:p>
    <w:p>
      <w:r>
        <w:t>Коммунистическая партия Греции на сайте SolidNet.org выпустила сообщение о ходе выборов в профсоюзы Греции и об объединении социал-демократов с правыми партиями. Текст публикации приведен ниже:</w:t>
      </w:r>
    </w:p>
    <w:p>
      <w:r>
        <w:rPr>
          <w:i/>
        </w:rPr>
        <w:t>Все вместе - НД, СИРИЗА, ПАСОК и фашистская «Золотая заря»</w:t>
      </w:r>
    </w:p>
    <w:p>
      <w:r>
        <w:rPr>
          <w:i/>
        </w:rPr>
        <w:t>В данный период продолжаются выборы во многие профсоюзы Греции, например, в Рабочие центры, объединяющие профсоюзные организации на местном уровне. Здесь необходимо уточнить, что, в отличие от других европейских стран, профсоюзы в Греции имеют единую форму, и в них участвуют профсоюзные деятели всех оттенков политического спектра, которые сохраняют за собой право формировать отдельные списки на выборах своих представителей в руководство профсоюзов.</w:t>
      </w:r>
    </w:p>
    <w:p>
      <w:r>
        <w:rPr>
          <w:i/>
        </w:rPr>
        <w:t>Так, на прошлой неделе состоялись съезды и выборы в исполкомы Рабочих центров в городах Арта и Янина.</w:t>
      </w:r>
    </w:p>
    <w:p>
      <w:r>
        <w:rPr>
          <w:i/>
        </w:rPr>
        <w:t>В Янине список «Рабочее сплочение», выдвинутый профсоюзными деятелями, входящими во Всерабочий боевой фронт (ПАМЕ), и поддержанный КПГ, набрал 58 голосов, или 60% (для сравнения - 55 голосов на предыдущем съезде) и вновь получил 8 мест из 13, в то время как в Арте впервые за все время существования Рабочего центра трудящиеся отдали 100% голосов и все места в исполкоме за список «Классовое единство», выдвинутый профсоюзными активистами ПАМЕ и поддержанный КПГ.</w:t>
      </w:r>
    </w:p>
    <w:p>
      <w:r>
        <w:rPr>
          <w:i/>
        </w:rPr>
        <w:t>Однако неоднозначное впечатление произвели выборы в Рабочий центр города Пиргос. Там на выборах силы ПАМЕ набрали 21%, получив 2 из 11 мест в исполкоме. Остальные 9 мест поделили между собой профсоюзные деятели из правой партии НД, социал-демократических партий СИРИЗА и ПАСОК и фашистской «Золотой зари», которые шли на выборы совместным списком и сформировали совместный президиум нового исполкома Рабочего центра Пиргоса.</w:t>
      </w:r>
    </w:p>
    <w:p>
      <w:r>
        <w:rPr>
          <w:i/>
        </w:rPr>
        <w:t>И все это происходит в то время, когда идет суд второй инстанции по делу об убийстве Павлоса Фиссаса, совершенном штурмовыми отрядами «Золотой зари», и удручающее впечатление производит присутствие представителей так называемой "левой" СИРИЗА в совместном списке с фашистами. В то время, когда СИРИЗА в парламенте якобы защищает «демократию» от действий правого правительства НД, обвиняя его в «отступлении от демократического строя».</w:t>
      </w:r>
    </w:p>
    <w:p>
      <w:r>
        <w:rPr>
          <w:i/>
        </w:rPr>
        <w:t>Парламентский представитель КПГ Н. Каратанасопулос с трибуны парламента заявил, что вышеупомянутые факты кажутся злой насмешкой, и, обращаясь к НД и СИРИЗА, он подчеркнул, что обе они преклоняются перед «демократией лобби», обе они голосовали за соответствующую резолюцию ЕС, а в Рабочем центре Пиргоса они вместе с фашистской «Золотой зарей» объединились в один блок.</w:t>
      </w:r>
    </w:p>
    <w:p>
      <w:r>
        <w:rPr>
          <w:i/>
        </w:rPr>
        <w:t>В заключение Н. Каратанасопулос добавил, что в преддверии выборов встает дилемма: «Либо сильный народ и народное движение с очень сильной КПГ, либо любое сильное правительство, проводящее антинародную политику».</w:t>
      </w:r>
    </w:p>
    <w:p>
      <w:r>
        <w:rPr>
          <w:i/>
        </w:rPr>
        <w:t>Следует отметить, что одним из первых решений нового исполкома Рабочего центра Пиргоса был отказ в предоставлении КПГ зала для проведения политического мероприятия...</w:t>
      </w:r>
    </w:p>
    <w:p>
      <w:r>
        <w:t>Социал-демократические силы не раз приводили рабочее движение к поражению. Самым показательным моментом их деятельности стала Ноябрьская революция в Германии. Тогда «социалисты» привели к власти Гитлера, что стало причиной полного поражения рабочего движения в Германии.</w:t>
      </w:r>
    </w:p>
    <w:p>
      <w:r>
        <w:t>История циклична: сегодня социал-демократы являются «сторонниками» рабочего движения, а завтра вместе с реакционными силами будут их подавлять.</w:t>
      </w:r>
    </w:p>
    <w:p>
      <w:r>
        <w:t xml:space="preserve">Источник: SolidNet.org - </w:t>
      </w:r>
      <w:hyperlink r:id="rId9">
        <w:r>
          <w:rPr>
            <w:color w:val="0000FF"/>
            <w:u w:val="single"/>
          </w:rPr>
          <w:t>«CP of Greece, ND, SYRIZA, PASOK and the fascist Golden Dawn join common list in the elections of the Labour Centre of Pyrgos»</w:t>
        </w:r>
      </w:hyperlink>
      <w:r>
        <w:t xml:space="preserve"> от 27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solidnet.org/article/CP-of-Greece-ND-SYRIZA-PASOK-and-the-fascist-Golden-Dawn-join-common-list-in-the-elections-of-the-Labour-Centre-of-Pyrg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